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Tabella layout"/>
      </w:tblPr>
      <w:tblGrid>
        <w:gridCol w:w="3583"/>
        <w:gridCol w:w="5443"/>
      </w:tblGrid>
      <w:tr w:rsidR="00F05AE8" w:rsidRPr="00EB752D" w14:paraId="5FA74EB3" w14:textId="77777777" w:rsidTr="00EB752D">
        <w:trPr>
          <w:trHeight w:val="1304"/>
        </w:trPr>
        <w:tc>
          <w:tcPr>
            <w:tcW w:w="5723" w:type="dxa"/>
            <w:vAlign w:val="bottom"/>
          </w:tcPr>
          <w:p w14:paraId="6FF1CDF0" w14:textId="60A72423" w:rsidR="00F05AE8" w:rsidRDefault="00F05AE8" w:rsidP="00EB752D">
            <w:pPr>
              <w:jc w:val="center"/>
              <w:rPr>
                <w:rFonts w:ascii="Times New Roman" w:hAnsi="Times New Roman" w:cs="Times New Roman"/>
              </w:rPr>
            </w:pPr>
          </w:p>
          <w:p w14:paraId="5104B4B4" w14:textId="240F0D3C" w:rsidR="008C2737" w:rsidRPr="0091724C" w:rsidRDefault="008C2737" w:rsidP="00EB75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077" w:type="dxa"/>
            <w:vAlign w:val="bottom"/>
          </w:tcPr>
          <w:p w14:paraId="29529192" w14:textId="07223FAA" w:rsidR="008C2737" w:rsidRPr="00EB752D" w:rsidRDefault="00EB752D" w:rsidP="00EB752D">
            <w:pPr>
              <w:pStyle w:val="Informazionidicontatto"/>
              <w:jc w:val="center"/>
              <w:rPr>
                <w:lang w:val="en-US"/>
              </w:rPr>
            </w:pPr>
            <w:r>
              <w:fldChar w:fldCharType="begin"/>
            </w:r>
            <w:r>
              <w:instrText xml:space="preserve"> INCLUDEPICTURE "https://wayback.archive-it.org/12090/20210123161206mp_/https:/eacea.ec.europa.eu/sites/eacea-site/files/logosbeneficaireserasmusleft_en_1.jpg"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7F11448" wp14:editId="06A3D87D">
                  <wp:extent cx="3319528" cy="744220"/>
                  <wp:effectExtent l="0" t="0" r="0" b="5080"/>
                  <wp:docPr id="198" name="Immagin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173" cy="77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11AA710" w14:textId="26D11C3E" w:rsidR="009468D3" w:rsidRDefault="009468D3" w:rsidP="00254E0D">
      <w:pPr>
        <w:pStyle w:val="Firma"/>
      </w:pPr>
    </w:p>
    <w:p w14:paraId="3A0D3EE7" w14:textId="17E82C51" w:rsidR="00C51AA2" w:rsidRDefault="00C51AA2" w:rsidP="00C51AA2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 w:bidi="he-IL"/>
        </w:rPr>
      </w:pPr>
      <w:r w:rsidRPr="00C51AA2">
        <w:rPr>
          <w:rFonts w:asciiTheme="majorHAnsi" w:hAnsiTheme="majorHAnsi" w:cstheme="majorHAnsi"/>
          <w:b/>
          <w:bCs/>
          <w:sz w:val="28"/>
          <w:szCs w:val="28"/>
          <w:lang w:val="en-US" w:bidi="he-IL"/>
        </w:rPr>
        <w:t>Erasmus+ short term exchange activity – group mobility of school pupils</w:t>
      </w:r>
    </w:p>
    <w:p w14:paraId="4903765E" w14:textId="1B7754DB" w:rsidR="00C51AA2" w:rsidRPr="00AB2659" w:rsidRDefault="00C51AA2" w:rsidP="00C313B3">
      <w:pPr>
        <w:pStyle w:val="NormaleWeb"/>
        <w:shd w:val="clear" w:color="auto" w:fill="FFFFFF"/>
        <w:jc w:val="center"/>
        <w:rPr>
          <w:rFonts w:eastAsia="Times New Roman"/>
          <w:b/>
          <w:bCs/>
          <w:lang w:val="en-US" w:eastAsia="it-IT"/>
        </w:rPr>
      </w:pPr>
      <w:r w:rsidRPr="00AB2659">
        <w:rPr>
          <w:rFonts w:asciiTheme="majorHAnsi" w:hAnsiTheme="majorHAnsi" w:cstheme="majorHAnsi"/>
          <w:b/>
          <w:bCs/>
          <w:sz w:val="28"/>
          <w:szCs w:val="28"/>
          <w:lang w:val="en-US" w:bidi="he-IL"/>
        </w:rPr>
        <w:t xml:space="preserve">Project n. </w:t>
      </w:r>
      <w:r w:rsidR="00AB2659" w:rsidRPr="00AB2659">
        <w:rPr>
          <w:rFonts w:asciiTheme="majorHAnsi" w:hAnsiTheme="majorHAnsi" w:cstheme="majorHAnsi"/>
          <w:lang w:val="en-US"/>
        </w:rPr>
        <w:t>2025-1-ES01-KA122-SCH-000325729</w:t>
      </w:r>
    </w:p>
    <w:p w14:paraId="2A64CF8F" w14:textId="0225EC0B" w:rsidR="00C51AA2" w:rsidRPr="00C51AA2" w:rsidRDefault="00C51AA2" w:rsidP="00C51AA2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 w:rsidRPr="00C51AA2">
        <w:rPr>
          <w:b/>
          <w:bCs/>
          <w:sz w:val="28"/>
          <w:szCs w:val="28"/>
        </w:rPr>
        <w:t xml:space="preserve">Hosting school: Istituto Comprensivo “Giovanni XXIII”, Terrasini, Palermo, </w:t>
      </w:r>
      <w:proofErr w:type="spellStart"/>
      <w:r w:rsidRPr="00C51AA2">
        <w:rPr>
          <w:b/>
          <w:bCs/>
          <w:sz w:val="28"/>
          <w:szCs w:val="28"/>
        </w:rPr>
        <w:t>Italy</w:t>
      </w:r>
      <w:proofErr w:type="spellEnd"/>
      <w:r w:rsidRPr="00C51AA2">
        <w:rPr>
          <w:b/>
          <w:bCs/>
          <w:sz w:val="28"/>
          <w:szCs w:val="28"/>
        </w:rPr>
        <w:t>.</w:t>
      </w:r>
    </w:p>
    <w:p w14:paraId="2CC28C69" w14:textId="3092D45A" w:rsidR="00C51AA2" w:rsidRPr="00C51AA2" w:rsidRDefault="008028CF" w:rsidP="00C51AA2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 w:bidi="he-IL"/>
        </w:rPr>
      </w:pPr>
      <w:r>
        <w:rPr>
          <w:b/>
          <w:bCs/>
          <w:sz w:val="28"/>
          <w:szCs w:val="28"/>
          <w:lang w:val="en-US"/>
        </w:rPr>
        <w:t>1</w:t>
      </w:r>
      <w:r w:rsidR="00564091">
        <w:rPr>
          <w:b/>
          <w:bCs/>
          <w:sz w:val="28"/>
          <w:szCs w:val="28"/>
          <w:lang w:val="en-US"/>
        </w:rPr>
        <w:t>5</w:t>
      </w:r>
      <w:r w:rsidR="00C51AA2" w:rsidRPr="00C51AA2">
        <w:rPr>
          <w:b/>
          <w:bCs/>
          <w:sz w:val="28"/>
          <w:szCs w:val="28"/>
          <w:vertAlign w:val="superscript"/>
          <w:lang w:val="en-US"/>
        </w:rPr>
        <w:t>th</w:t>
      </w:r>
      <w:r w:rsidR="00C51AA2" w:rsidRPr="00C51AA2">
        <w:rPr>
          <w:b/>
          <w:bCs/>
          <w:sz w:val="28"/>
          <w:szCs w:val="28"/>
          <w:lang w:val="en-US"/>
        </w:rPr>
        <w:t xml:space="preserve"> </w:t>
      </w:r>
      <w:r w:rsidR="00564091">
        <w:rPr>
          <w:b/>
          <w:bCs/>
          <w:sz w:val="28"/>
          <w:szCs w:val="28"/>
          <w:lang w:val="en-US"/>
        </w:rPr>
        <w:t>March</w:t>
      </w:r>
      <w:r w:rsidR="009A597C">
        <w:rPr>
          <w:b/>
          <w:bCs/>
          <w:sz w:val="28"/>
          <w:szCs w:val="28"/>
          <w:lang w:val="en-US"/>
        </w:rPr>
        <w:t>–</w:t>
      </w:r>
      <w:r w:rsidR="00C51AA2">
        <w:rPr>
          <w:b/>
          <w:bCs/>
          <w:sz w:val="28"/>
          <w:szCs w:val="28"/>
          <w:lang w:val="en-US"/>
        </w:rPr>
        <w:t xml:space="preserve"> </w:t>
      </w:r>
      <w:r w:rsidR="009A597C">
        <w:rPr>
          <w:b/>
          <w:bCs/>
          <w:sz w:val="28"/>
          <w:szCs w:val="28"/>
          <w:lang w:val="en-US"/>
        </w:rPr>
        <w:t>2</w:t>
      </w:r>
      <w:r w:rsidR="000A4D4F">
        <w:rPr>
          <w:b/>
          <w:bCs/>
          <w:sz w:val="28"/>
          <w:szCs w:val="28"/>
          <w:vertAlign w:val="superscript"/>
          <w:lang w:val="en-US"/>
        </w:rPr>
        <w:t>1</w:t>
      </w:r>
      <w:r>
        <w:rPr>
          <w:b/>
          <w:bCs/>
          <w:sz w:val="28"/>
          <w:szCs w:val="28"/>
          <w:vertAlign w:val="superscript"/>
          <w:lang w:val="en-US"/>
        </w:rPr>
        <w:t>st</w:t>
      </w:r>
      <w:r w:rsidR="00C51AA2" w:rsidRPr="00C51AA2">
        <w:rPr>
          <w:b/>
          <w:bCs/>
          <w:sz w:val="28"/>
          <w:szCs w:val="28"/>
          <w:lang w:val="en-US"/>
        </w:rPr>
        <w:t xml:space="preserve"> </w:t>
      </w:r>
      <w:r w:rsidR="00564091">
        <w:rPr>
          <w:b/>
          <w:bCs/>
          <w:sz w:val="28"/>
          <w:szCs w:val="28"/>
          <w:lang w:val="en-US"/>
        </w:rPr>
        <w:t xml:space="preserve">March </w:t>
      </w:r>
      <w:r w:rsidR="00C51AA2" w:rsidRPr="00C51AA2">
        <w:rPr>
          <w:b/>
          <w:bCs/>
          <w:sz w:val="28"/>
          <w:szCs w:val="28"/>
          <w:lang w:val="en-US"/>
        </w:rPr>
        <w:t>202</w:t>
      </w:r>
      <w:r w:rsidR="00564091">
        <w:rPr>
          <w:b/>
          <w:bCs/>
          <w:sz w:val="28"/>
          <w:szCs w:val="28"/>
          <w:lang w:val="en-US"/>
        </w:rPr>
        <w:t>6</w:t>
      </w:r>
      <w:r w:rsidR="00C51AA2" w:rsidRPr="00C51AA2">
        <w:rPr>
          <w:b/>
          <w:bCs/>
          <w:sz w:val="28"/>
          <w:szCs w:val="28"/>
          <w:lang w:val="en-US"/>
        </w:rPr>
        <w:t>.</w:t>
      </w:r>
    </w:p>
    <w:p w14:paraId="4D82C4BE" w14:textId="77777777" w:rsidR="00C51AA2" w:rsidRPr="00C51AA2" w:rsidRDefault="00C51AA2" w:rsidP="008328E3">
      <w:pPr>
        <w:spacing w:line="240" w:lineRule="auto"/>
        <w:rPr>
          <w:rFonts w:eastAsia="Calibri"/>
          <w:b/>
          <w:iCs/>
          <w:sz w:val="24"/>
          <w:szCs w:val="24"/>
          <w:lang w:val="en-US"/>
        </w:rPr>
      </w:pPr>
    </w:p>
    <w:p w14:paraId="4B33A7C5" w14:textId="707B83F8" w:rsidR="008328E3" w:rsidRPr="000A4D4F" w:rsidRDefault="008328E3" w:rsidP="008328E3">
      <w:pPr>
        <w:spacing w:line="240" w:lineRule="auto"/>
        <w:rPr>
          <w:rFonts w:eastAsia="Calibri"/>
          <w:b/>
          <w:iCs/>
          <w:sz w:val="24"/>
          <w:szCs w:val="24"/>
        </w:rPr>
      </w:pPr>
      <w:proofErr w:type="spellStart"/>
      <w:r w:rsidRPr="000A4D4F">
        <w:rPr>
          <w:rFonts w:eastAsia="Calibri"/>
          <w:b/>
          <w:iCs/>
          <w:sz w:val="24"/>
          <w:szCs w:val="24"/>
        </w:rPr>
        <w:t>Contact</w:t>
      </w:r>
      <w:proofErr w:type="spellEnd"/>
      <w:r w:rsidRPr="000A4D4F">
        <w:rPr>
          <w:rFonts w:eastAsia="Calibri"/>
          <w:b/>
          <w:iCs/>
          <w:sz w:val="24"/>
          <w:szCs w:val="24"/>
        </w:rPr>
        <w:t xml:space="preserve"> </w:t>
      </w:r>
      <w:proofErr w:type="spellStart"/>
      <w:r w:rsidRPr="000A4D4F">
        <w:rPr>
          <w:rFonts w:eastAsia="Calibri"/>
          <w:b/>
          <w:iCs/>
          <w:sz w:val="24"/>
          <w:szCs w:val="24"/>
        </w:rPr>
        <w:t>details</w:t>
      </w:r>
      <w:proofErr w:type="spellEnd"/>
      <w:r w:rsidRPr="000A4D4F">
        <w:rPr>
          <w:rFonts w:eastAsia="Calibri"/>
          <w:b/>
          <w:iCs/>
          <w:sz w:val="24"/>
          <w:szCs w:val="24"/>
        </w:rPr>
        <w:t xml:space="preserve">: </w:t>
      </w:r>
    </w:p>
    <w:p w14:paraId="17B81B0B" w14:textId="77777777" w:rsidR="008328E3" w:rsidRPr="00F825B2" w:rsidRDefault="008328E3" w:rsidP="008328E3">
      <w:pP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>School: ISTITUTO COMPRENSIVO “GIOVANNI XXIII”</w:t>
      </w:r>
    </w:p>
    <w:p w14:paraId="0CF22CBF" w14:textId="77777777" w:rsidR="008328E3" w:rsidRPr="00F825B2" w:rsidRDefault="008328E3" w:rsidP="008328E3">
      <w:pP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 xml:space="preserve">              90049</w:t>
      </w:r>
    </w:p>
    <w:p w14:paraId="41AB5442" w14:textId="77777777" w:rsidR="008328E3" w:rsidRPr="00F825B2" w:rsidRDefault="008328E3" w:rsidP="008328E3">
      <w:pP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 xml:space="preserve">              Terrasini</w:t>
      </w:r>
    </w:p>
    <w:p w14:paraId="64CC3CA5" w14:textId="77777777" w:rsidR="008328E3" w:rsidRPr="00F825B2" w:rsidRDefault="008328E3" w:rsidP="008328E3">
      <w:pP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 xml:space="preserve">              Palermo</w:t>
      </w:r>
    </w:p>
    <w:p w14:paraId="0A3F6986" w14:textId="77777777" w:rsidR="008328E3" w:rsidRPr="00F825B2" w:rsidRDefault="008328E3" w:rsidP="008328E3">
      <w:pP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 xml:space="preserve">              </w:t>
      </w:r>
      <w:proofErr w:type="spellStart"/>
      <w:r w:rsidRPr="00F825B2">
        <w:rPr>
          <w:rFonts w:eastAsia="Calibri"/>
          <w:iCs/>
          <w:sz w:val="24"/>
          <w:szCs w:val="24"/>
        </w:rPr>
        <w:t>Sicily</w:t>
      </w:r>
      <w:proofErr w:type="spellEnd"/>
    </w:p>
    <w:p w14:paraId="3DBFFC84" w14:textId="77777777" w:rsidR="008328E3" w:rsidRPr="00F825B2" w:rsidRDefault="008328E3" w:rsidP="008328E3">
      <w:pP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 xml:space="preserve">              </w:t>
      </w:r>
      <w:proofErr w:type="spellStart"/>
      <w:r w:rsidRPr="00F825B2">
        <w:rPr>
          <w:rFonts w:eastAsia="Calibri"/>
          <w:iCs/>
          <w:sz w:val="24"/>
          <w:szCs w:val="24"/>
        </w:rPr>
        <w:t>Italy</w:t>
      </w:r>
      <w:proofErr w:type="spellEnd"/>
    </w:p>
    <w:p w14:paraId="09472EB2" w14:textId="77777777" w:rsidR="008328E3" w:rsidRPr="00F825B2" w:rsidRDefault="008328E3" w:rsidP="008328E3">
      <w:pP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>0039 0918619723</w:t>
      </w:r>
    </w:p>
    <w:p w14:paraId="0AD714DF" w14:textId="79FA7090" w:rsidR="008328E3" w:rsidRPr="00F825B2" w:rsidRDefault="008328E3" w:rsidP="008328E3">
      <w:pPr>
        <w:pBdr>
          <w:bottom w:val="single" w:sz="6" w:space="1" w:color="auto"/>
        </w:pBdr>
        <w:spacing w:line="240" w:lineRule="auto"/>
        <w:rPr>
          <w:rFonts w:eastAsia="Calibri"/>
          <w:iCs/>
          <w:sz w:val="24"/>
          <w:szCs w:val="24"/>
        </w:rPr>
      </w:pPr>
      <w:r w:rsidRPr="00F825B2">
        <w:rPr>
          <w:rFonts w:eastAsia="Calibri"/>
          <w:iCs/>
          <w:sz w:val="24"/>
          <w:szCs w:val="24"/>
        </w:rPr>
        <w:t>Project coordinator: Maria</w:t>
      </w:r>
      <w:r w:rsidR="00592113">
        <w:rPr>
          <w:rFonts w:eastAsia="Calibri"/>
          <w:iCs/>
          <w:sz w:val="24"/>
          <w:szCs w:val="24"/>
        </w:rPr>
        <w:t xml:space="preserve"> Antonietta Maltese</w:t>
      </w:r>
      <w:r w:rsidRPr="00F825B2">
        <w:rPr>
          <w:rFonts w:eastAsia="Calibri"/>
          <w:iCs/>
          <w:sz w:val="24"/>
          <w:szCs w:val="24"/>
        </w:rPr>
        <w:t>– 0039 338</w:t>
      </w:r>
      <w:r w:rsidR="00592113">
        <w:rPr>
          <w:rFonts w:eastAsia="Calibri"/>
          <w:iCs/>
          <w:sz w:val="24"/>
          <w:szCs w:val="24"/>
        </w:rPr>
        <w:t>1380510</w:t>
      </w:r>
    </w:p>
    <w:p w14:paraId="326F535F" w14:textId="77777777" w:rsidR="00F613A1" w:rsidRPr="00AB35CF" w:rsidRDefault="00F613A1" w:rsidP="00F613A1">
      <w:pPr>
        <w:spacing w:line="240" w:lineRule="auto"/>
        <w:ind w:left="708" w:hanging="686"/>
        <w:rPr>
          <w:rFonts w:eastAsia="Calibri"/>
          <w:b/>
          <w:iCs/>
          <w:sz w:val="24"/>
          <w:szCs w:val="24"/>
          <w:u w:val="single"/>
        </w:rPr>
      </w:pPr>
      <w:r w:rsidRPr="00AB35CF">
        <w:rPr>
          <w:rFonts w:eastAsia="Calibri"/>
          <w:b/>
          <w:iCs/>
          <w:sz w:val="24"/>
          <w:szCs w:val="24"/>
          <w:u w:val="single"/>
        </w:rPr>
        <w:t>Information</w:t>
      </w:r>
    </w:p>
    <w:p w14:paraId="73DE40DF" w14:textId="4228703B" w:rsidR="00F613A1" w:rsidRPr="00F613A1" w:rsidRDefault="00F613A1" w:rsidP="00F613A1">
      <w:pPr>
        <w:pStyle w:val="Paragrafoelenco"/>
        <w:numPr>
          <w:ilvl w:val="0"/>
          <w:numId w:val="14"/>
        </w:numPr>
        <w:spacing w:after="160" w:line="240" w:lineRule="auto"/>
        <w:rPr>
          <w:rFonts w:eastAsia="Calibri"/>
          <w:iCs/>
          <w:sz w:val="24"/>
          <w:szCs w:val="24"/>
          <w:lang w:val="en-US"/>
        </w:rPr>
      </w:pPr>
      <w:proofErr w:type="spellStart"/>
      <w:r w:rsidRPr="00F613A1">
        <w:rPr>
          <w:rFonts w:eastAsia="Calibri"/>
          <w:iCs/>
          <w:sz w:val="24"/>
          <w:szCs w:val="24"/>
          <w:lang w:val="en-US"/>
        </w:rPr>
        <w:t>Istituto</w:t>
      </w:r>
      <w:proofErr w:type="spellEnd"/>
      <w:r w:rsidRPr="00F613A1">
        <w:rPr>
          <w:rFonts w:eastAsia="Calibri"/>
          <w:iCs/>
          <w:sz w:val="24"/>
          <w:szCs w:val="24"/>
          <w:lang w:val="en-US"/>
        </w:rPr>
        <w:t xml:space="preserve"> </w:t>
      </w:r>
      <w:proofErr w:type="spellStart"/>
      <w:r w:rsidRPr="00F613A1">
        <w:rPr>
          <w:rFonts w:eastAsia="Calibri"/>
          <w:iCs/>
          <w:sz w:val="24"/>
          <w:szCs w:val="24"/>
          <w:lang w:val="en-US"/>
        </w:rPr>
        <w:t>Comprensivo</w:t>
      </w:r>
      <w:proofErr w:type="spellEnd"/>
      <w:r w:rsidRPr="00F613A1">
        <w:rPr>
          <w:rFonts w:eastAsia="Calibri"/>
          <w:iCs/>
          <w:sz w:val="24"/>
          <w:szCs w:val="24"/>
          <w:lang w:val="en-US"/>
        </w:rPr>
        <w:t xml:space="preserve"> “Giovanni XXIII” will be the hosts of the visit in I</w:t>
      </w:r>
      <w:r>
        <w:rPr>
          <w:rFonts w:eastAsia="Calibri"/>
          <w:iCs/>
          <w:sz w:val="24"/>
          <w:szCs w:val="24"/>
          <w:lang w:val="en-US"/>
        </w:rPr>
        <w:t>TALY</w:t>
      </w:r>
      <w:r w:rsidRPr="00F613A1">
        <w:rPr>
          <w:rFonts w:eastAsia="Calibri"/>
          <w:iCs/>
          <w:sz w:val="24"/>
          <w:szCs w:val="24"/>
          <w:lang w:val="en-US"/>
        </w:rPr>
        <w:t xml:space="preserve">.   </w:t>
      </w:r>
    </w:p>
    <w:p w14:paraId="49F44691" w14:textId="4AB96843" w:rsidR="00F613A1" w:rsidRDefault="00F613A1" w:rsidP="00C51AA2">
      <w:pPr>
        <w:spacing w:line="240" w:lineRule="auto"/>
        <w:ind w:left="306" w:hanging="403"/>
        <w:rPr>
          <w:rFonts w:eastAsia="Calibri"/>
          <w:iCs/>
          <w:sz w:val="24"/>
          <w:szCs w:val="24"/>
          <w:lang w:val="en-US"/>
        </w:rPr>
      </w:pPr>
      <w:r w:rsidRPr="00F613A1">
        <w:rPr>
          <w:rFonts w:eastAsia="Calibri"/>
          <w:iCs/>
          <w:sz w:val="24"/>
          <w:szCs w:val="24"/>
          <w:lang w:val="en-US"/>
        </w:rPr>
        <w:t xml:space="preserve">  </w:t>
      </w:r>
    </w:p>
    <w:p w14:paraId="7033A25F" w14:textId="45E6AD1B" w:rsidR="00F613A1" w:rsidRDefault="00F613A1" w:rsidP="00F613A1">
      <w:pPr>
        <w:ind w:left="306" w:hanging="284"/>
        <w:rPr>
          <w:rFonts w:eastAsia="Calibri"/>
          <w:iCs/>
          <w:sz w:val="24"/>
          <w:szCs w:val="24"/>
          <w:lang w:val="en-US"/>
        </w:rPr>
      </w:pPr>
    </w:p>
    <w:p w14:paraId="3351CCAB" w14:textId="77777777" w:rsidR="00F613A1" w:rsidRPr="004344CE" w:rsidRDefault="00F613A1" w:rsidP="00F613A1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u w:val="single"/>
          <w:lang w:val="pl-PL" w:eastAsia="fr-BE"/>
        </w:rPr>
      </w:pPr>
      <w:proofErr w:type="spellStart"/>
      <w:r w:rsidRPr="004344CE">
        <w:rPr>
          <w:rFonts w:eastAsia="Calibri"/>
          <w:b/>
          <w:iCs/>
          <w:color w:val="000000" w:themeColor="text1"/>
          <w:sz w:val="24"/>
          <w:szCs w:val="24"/>
          <w:u w:val="single"/>
          <w:lang w:val="pl-PL" w:eastAsia="fr-BE"/>
        </w:rPr>
        <w:lastRenderedPageBreak/>
        <w:t>Clothing</w:t>
      </w:r>
      <w:proofErr w:type="spellEnd"/>
    </w:p>
    <w:p w14:paraId="08A83610" w14:textId="77777777" w:rsidR="00ED0B52" w:rsidRPr="00ED0B52" w:rsidRDefault="00F613A1" w:rsidP="00ED0B52">
      <w:pPr>
        <w:spacing w:line="240" w:lineRule="auto"/>
        <w:jc w:val="both"/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</w:pPr>
      <w:r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The </w:t>
      </w:r>
      <w:proofErr w:type="spellStart"/>
      <w:r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weather</w:t>
      </w:r>
      <w:proofErr w:type="spellEnd"/>
      <w:r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in </w:t>
      </w:r>
      <w:proofErr w:type="spellStart"/>
      <w:r w:rsidR="00796EC9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Sici</w:t>
      </w:r>
      <w:r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ly</w:t>
      </w:r>
      <w:proofErr w:type="spellEnd"/>
      <w:r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in </w:t>
      </w:r>
      <w:r w:rsidR="00CA5820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March </w:t>
      </w:r>
      <w:proofErr w:type="spellStart"/>
      <w:r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is</w:t>
      </w:r>
      <w:proofErr w:type="spellEnd"/>
      <w:r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</w:t>
      </w:r>
      <w:r w:rsidR="00CA5820" w:rsidRPr="00ED0B52">
        <w:rPr>
          <w:rFonts w:asciiTheme="majorHAnsi" w:hAnsiTheme="majorHAnsi" w:cstheme="majorHAnsi"/>
          <w:sz w:val="24"/>
          <w:szCs w:val="24"/>
          <w:lang w:val="en-US"/>
        </w:rPr>
        <w:t>a pleasant, mild transition from winter to spring, with average temperatures ranging from 1</w:t>
      </w:r>
      <w:r w:rsidR="00ED0B52" w:rsidRPr="00ED0B52">
        <w:rPr>
          <w:rFonts w:asciiTheme="majorHAnsi" w:hAnsiTheme="majorHAnsi" w:cstheme="majorHAnsi"/>
          <w:sz w:val="24"/>
          <w:szCs w:val="24"/>
          <w:lang w:val="en-US"/>
        </w:rPr>
        <w:t>0</w:t>
      </w:r>
      <w:r w:rsidR="00CA5820" w:rsidRPr="00ED0B52">
        <w:rPr>
          <w:rFonts w:asciiTheme="majorHAnsi" w:hAnsiTheme="majorHAnsi" w:cstheme="majorHAnsi"/>
          <w:sz w:val="24"/>
          <w:szCs w:val="24"/>
          <w:lang w:val="en-US"/>
        </w:rPr>
        <w:t xml:space="preserve">°C to 18°C, </w:t>
      </w:r>
      <w:r w:rsidR="00CA5820" w:rsidRPr="00ED0B52">
        <w:rPr>
          <w:rFonts w:asciiTheme="majorHAnsi" w:hAnsiTheme="majorHAnsi" w:cstheme="majorHAnsi"/>
          <w:color w:val="0A0A0A"/>
          <w:sz w:val="24"/>
          <w:szCs w:val="24"/>
          <w:shd w:val="clear" w:color="auto" w:fill="FFFFFF"/>
          <w:lang w:val="en-US"/>
        </w:rPr>
        <w:t xml:space="preserve">offering around 5-7 hours of sunshine daily. While days can be warm, evenings remain cool, and occasional, short-lived showers are common. It is ideal for sightseeing. </w:t>
      </w:r>
      <w:r w:rsidR="00CA5820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</w:t>
      </w:r>
      <w:r w:rsidR="00CA5820" w:rsidRPr="00ED0B52">
        <w:rPr>
          <w:rFonts w:asciiTheme="majorHAnsi" w:eastAsia="Times New Roman" w:hAnsiTheme="majorHAnsi" w:cstheme="majorHAnsi"/>
          <w:color w:val="1F1F1F"/>
          <w:sz w:val="24"/>
          <w:szCs w:val="24"/>
          <w:lang w:val="en" w:eastAsia="it-IT"/>
        </w:rPr>
        <w:t>We suggest you dress in layers and bring both a heavy jacket for the evening and a light jacket for the day. We also recommend to bring</w:t>
      </w:r>
      <w:r w:rsidR="00ED0B52">
        <w:rPr>
          <w:rFonts w:asciiTheme="majorHAnsi" w:eastAsia="Times New Roman" w:hAnsiTheme="majorHAnsi" w:cstheme="majorHAnsi"/>
          <w:color w:val="1F1F1F"/>
          <w:sz w:val="24"/>
          <w:szCs w:val="24"/>
          <w:lang w:val="en" w:eastAsia="it-IT"/>
        </w:rPr>
        <w:t xml:space="preserve">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confortable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shoes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,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suitable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both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for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indoor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and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outdoor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activities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.  It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is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also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suggested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a waterproof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jacket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, in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case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 xml:space="preserve"> of </w:t>
      </w:r>
      <w:proofErr w:type="spellStart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rain</w:t>
      </w:r>
      <w:proofErr w:type="spellEnd"/>
      <w:r w:rsidR="00ED0B52" w:rsidRPr="00ED0B52">
        <w:rPr>
          <w:rFonts w:asciiTheme="majorHAnsi" w:eastAsia="Calibri" w:hAnsiTheme="majorHAnsi" w:cstheme="majorHAnsi"/>
          <w:iCs/>
          <w:color w:val="000000" w:themeColor="text1"/>
          <w:sz w:val="24"/>
          <w:szCs w:val="24"/>
          <w:lang w:val="pl-PL" w:eastAsia="fr-BE"/>
        </w:rPr>
        <w:t>.</w:t>
      </w:r>
    </w:p>
    <w:p w14:paraId="3D2D5D40" w14:textId="382EAE13" w:rsidR="00CA5820" w:rsidRPr="00ED0B52" w:rsidRDefault="00CA5820" w:rsidP="00CA5820">
      <w:pPr>
        <w:pStyle w:val="PreformattatoHTML"/>
        <w:shd w:val="clear" w:color="auto" w:fill="F8F9FA"/>
        <w:spacing w:line="540" w:lineRule="atLeast"/>
        <w:rPr>
          <w:rFonts w:asciiTheme="majorHAnsi" w:eastAsia="Times New Roman" w:hAnsiTheme="majorHAnsi" w:cstheme="majorHAnsi"/>
          <w:color w:val="1F1F1F"/>
          <w:sz w:val="24"/>
          <w:szCs w:val="24"/>
          <w:lang w:val="en-US" w:eastAsia="it-IT"/>
        </w:rPr>
      </w:pPr>
    </w:p>
    <w:p w14:paraId="6C0FE709" w14:textId="77777777" w:rsidR="00EB1E98" w:rsidRPr="009A597C" w:rsidRDefault="00EB1E98" w:rsidP="00F613A1">
      <w:pPr>
        <w:spacing w:line="240" w:lineRule="auto"/>
        <w:rPr>
          <w:rFonts w:eastAsia="Calibri"/>
          <w:iCs/>
          <w:color w:val="FF0000"/>
          <w:sz w:val="24"/>
          <w:szCs w:val="24"/>
          <w:lang w:val="pl-PL" w:eastAsia="fr-BE"/>
        </w:rPr>
      </w:pPr>
    </w:p>
    <w:p w14:paraId="056FF768" w14:textId="63E7941B" w:rsidR="00F613A1" w:rsidRPr="00592113" w:rsidRDefault="002927C1" w:rsidP="00F613A1">
      <w:pPr>
        <w:spacing w:line="240" w:lineRule="auto"/>
        <w:ind w:left="142"/>
        <w:rPr>
          <w:rFonts w:eastAsia="Calibri"/>
          <w:color w:val="000000" w:themeColor="text1"/>
          <w:sz w:val="24"/>
          <w:szCs w:val="24"/>
          <w:lang w:eastAsia="fr-BE"/>
        </w:rPr>
      </w:pPr>
      <w:r w:rsidRPr="00592113">
        <w:rPr>
          <w:rFonts w:eastAsia="Calibri"/>
          <w:color w:val="000000" w:themeColor="text1"/>
          <w:sz w:val="24"/>
          <w:szCs w:val="24"/>
          <w:lang w:eastAsia="fr-BE"/>
        </w:rPr>
        <w:t>---------------------------------------------------------------------------------------------------------------</w:t>
      </w:r>
    </w:p>
    <w:p w14:paraId="15887610" w14:textId="77777777" w:rsidR="002927C1" w:rsidRPr="00592113" w:rsidRDefault="002927C1" w:rsidP="002927C1">
      <w:pPr>
        <w:spacing w:line="240" w:lineRule="auto"/>
        <w:rPr>
          <w:rFonts w:eastAsia="Calibri"/>
          <w:iCs/>
          <w:sz w:val="24"/>
          <w:szCs w:val="24"/>
        </w:rPr>
      </w:pPr>
    </w:p>
    <w:p w14:paraId="210185EA" w14:textId="77777777" w:rsidR="002927C1" w:rsidRDefault="002927C1" w:rsidP="002927C1">
      <w:pPr>
        <w:rPr>
          <w:rFonts w:eastAsia="Calibri"/>
          <w:b/>
          <w:iCs/>
          <w:sz w:val="24"/>
          <w:szCs w:val="24"/>
          <w:u w:val="single"/>
          <w:lang w:val="pl-PL"/>
        </w:rPr>
      </w:pPr>
    </w:p>
    <w:p w14:paraId="2F260201" w14:textId="24A9CBF0" w:rsidR="002927C1" w:rsidRPr="00E8670B" w:rsidRDefault="002927C1" w:rsidP="002927C1">
      <w:pPr>
        <w:spacing w:line="240" w:lineRule="auto"/>
        <w:rPr>
          <w:rFonts w:eastAsia="Calibri"/>
          <w:b/>
          <w:iCs/>
          <w:sz w:val="24"/>
          <w:szCs w:val="24"/>
          <w:u w:val="single"/>
          <w:lang w:val="pl-PL"/>
        </w:rPr>
      </w:pPr>
      <w:proofErr w:type="spellStart"/>
      <w:r w:rsidRPr="00AB35CF">
        <w:rPr>
          <w:rFonts w:eastAsia="Calibri"/>
          <w:b/>
          <w:iCs/>
          <w:sz w:val="24"/>
          <w:szCs w:val="24"/>
          <w:u w:val="single"/>
          <w:lang w:val="pl-PL"/>
        </w:rPr>
        <w:t>Accommodation</w:t>
      </w:r>
      <w:proofErr w:type="spellEnd"/>
    </w:p>
    <w:p w14:paraId="6027BC90" w14:textId="4CFE0435" w:rsidR="002927C1" w:rsidRDefault="002927C1" w:rsidP="002927C1">
      <w:pPr>
        <w:spacing w:line="240" w:lineRule="auto"/>
        <w:rPr>
          <w:rFonts w:eastAsia="Calibri"/>
          <w:iCs/>
          <w:color w:val="404040"/>
          <w:sz w:val="24"/>
          <w:szCs w:val="24"/>
          <w:lang w:val="pl-PL"/>
        </w:rPr>
      </w:pPr>
      <w:r>
        <w:rPr>
          <w:rFonts w:eastAsia="Calibri"/>
          <w:iCs/>
          <w:color w:val="404040"/>
          <w:sz w:val="24"/>
          <w:szCs w:val="24"/>
          <w:lang w:val="pl-PL"/>
        </w:rPr>
        <w:t xml:space="preserve">B&amp;B </w:t>
      </w:r>
      <w:r w:rsidR="00EB1E98">
        <w:rPr>
          <w:rFonts w:eastAsia="Calibri"/>
          <w:iCs/>
          <w:color w:val="404040"/>
          <w:sz w:val="24"/>
          <w:szCs w:val="24"/>
          <w:lang w:val="pl-PL"/>
        </w:rPr>
        <w:t>„</w:t>
      </w:r>
      <w:r w:rsidR="005A4B18">
        <w:rPr>
          <w:rFonts w:eastAsia="Calibri"/>
          <w:iCs/>
          <w:color w:val="404040"/>
          <w:sz w:val="24"/>
          <w:szCs w:val="24"/>
          <w:lang w:val="pl-PL"/>
        </w:rPr>
        <w:t xml:space="preserve">CASE </w:t>
      </w:r>
      <w:proofErr w:type="gramStart"/>
      <w:r w:rsidR="005A4B18">
        <w:rPr>
          <w:rFonts w:eastAsia="Calibri"/>
          <w:iCs/>
          <w:color w:val="404040"/>
          <w:sz w:val="24"/>
          <w:szCs w:val="24"/>
          <w:lang w:val="pl-PL"/>
        </w:rPr>
        <w:t>MANZELLA</w:t>
      </w:r>
      <w:r w:rsidR="00EB1E98">
        <w:rPr>
          <w:rFonts w:eastAsia="Calibri"/>
          <w:iCs/>
          <w:color w:val="404040"/>
          <w:sz w:val="24"/>
          <w:szCs w:val="24"/>
          <w:lang w:val="pl-PL"/>
        </w:rPr>
        <w:t>”</w:t>
      </w:r>
      <w:r>
        <w:rPr>
          <w:rFonts w:eastAsia="Calibri"/>
          <w:iCs/>
          <w:color w:val="404040"/>
          <w:sz w:val="24"/>
          <w:szCs w:val="24"/>
          <w:lang w:val="pl-PL"/>
        </w:rPr>
        <w:t xml:space="preserve">   </w:t>
      </w:r>
      <w:proofErr w:type="gramEnd"/>
      <w:r>
        <w:rPr>
          <w:rFonts w:eastAsia="Calibri"/>
          <w:iCs/>
          <w:color w:val="404040"/>
          <w:sz w:val="24"/>
          <w:szCs w:val="24"/>
          <w:lang w:val="pl-PL"/>
        </w:rPr>
        <w:t xml:space="preserve">             </w:t>
      </w:r>
      <w:proofErr w:type="spellStart"/>
      <w:r w:rsidR="00EB1E98">
        <w:rPr>
          <w:rFonts w:eastAsia="Calibri"/>
          <w:iCs/>
          <w:color w:val="404040"/>
          <w:sz w:val="24"/>
          <w:szCs w:val="24"/>
          <w:lang w:val="pl-PL"/>
        </w:rPr>
        <w:t>Teachers</w:t>
      </w:r>
      <w:proofErr w:type="spellEnd"/>
    </w:p>
    <w:p w14:paraId="6F79BA7C" w14:textId="1EC85C37" w:rsidR="002927C1" w:rsidRDefault="005A4B18" w:rsidP="002927C1">
      <w:pPr>
        <w:spacing w:line="240" w:lineRule="auto"/>
        <w:rPr>
          <w:rFonts w:eastAsia="Calibri"/>
          <w:iCs/>
          <w:color w:val="404040"/>
          <w:sz w:val="24"/>
          <w:szCs w:val="24"/>
          <w:lang w:val="pl-PL"/>
        </w:rPr>
      </w:pP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Piazza</w:t>
      </w:r>
      <w:proofErr w:type="spellEnd"/>
      <w:r>
        <w:rPr>
          <w:rFonts w:eastAsia="Calibri"/>
          <w:iCs/>
          <w:color w:val="404040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Titì</w:t>
      </w:r>
      <w:proofErr w:type="spellEnd"/>
      <w:r>
        <w:rPr>
          <w:rFonts w:eastAsia="Calibri"/>
          <w:iCs/>
          <w:color w:val="404040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Consiglio</w:t>
      </w:r>
      <w:proofErr w:type="spellEnd"/>
      <w:r>
        <w:rPr>
          <w:rFonts w:eastAsia="Calibri"/>
          <w:iCs/>
          <w:color w:val="404040"/>
          <w:sz w:val="24"/>
          <w:szCs w:val="24"/>
          <w:lang w:val="pl-PL"/>
        </w:rPr>
        <w:t>, 13</w:t>
      </w:r>
    </w:p>
    <w:p w14:paraId="2BF42B39" w14:textId="77777777" w:rsidR="002927C1" w:rsidRDefault="002927C1" w:rsidP="002927C1">
      <w:pPr>
        <w:spacing w:line="240" w:lineRule="auto"/>
        <w:rPr>
          <w:rFonts w:eastAsia="Calibri"/>
          <w:iCs/>
          <w:color w:val="404040"/>
          <w:sz w:val="24"/>
          <w:szCs w:val="24"/>
          <w:lang w:val="pl-PL"/>
        </w:rPr>
      </w:pP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Terrasini</w:t>
      </w:r>
      <w:proofErr w:type="spellEnd"/>
      <w:r>
        <w:rPr>
          <w:rFonts w:eastAsia="Calibri"/>
          <w:iCs/>
          <w:color w:val="404040"/>
          <w:sz w:val="24"/>
          <w:szCs w:val="24"/>
          <w:lang w:val="pl-PL"/>
        </w:rPr>
        <w:t xml:space="preserve"> (PA)</w:t>
      </w:r>
    </w:p>
    <w:p w14:paraId="512AED11" w14:textId="39B1CA92" w:rsidR="002927C1" w:rsidRDefault="002927C1" w:rsidP="002927C1">
      <w:pPr>
        <w:spacing w:line="240" w:lineRule="auto"/>
        <w:rPr>
          <w:rFonts w:eastAsia="Calibri"/>
          <w:iCs/>
          <w:color w:val="404040"/>
          <w:sz w:val="24"/>
          <w:szCs w:val="24"/>
          <w:lang w:val="pl-PL"/>
        </w:rPr>
      </w:pP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Italy</w:t>
      </w:r>
      <w:proofErr w:type="spellEnd"/>
    </w:p>
    <w:p w14:paraId="74B51682" w14:textId="622D6067" w:rsidR="00BE38F4" w:rsidRDefault="00BE38F4" w:rsidP="002927C1">
      <w:pPr>
        <w:spacing w:line="240" w:lineRule="auto"/>
        <w:rPr>
          <w:rFonts w:eastAsia="Calibri"/>
          <w:iCs/>
          <w:color w:val="404040"/>
          <w:sz w:val="24"/>
          <w:szCs w:val="24"/>
          <w:lang w:val="pl-PL"/>
        </w:rPr>
      </w:pPr>
    </w:p>
    <w:p w14:paraId="3290718A" w14:textId="5D370BE7" w:rsidR="003E670E" w:rsidRPr="00BE38F4" w:rsidRDefault="00BE38F4" w:rsidP="003E670E">
      <w:pPr>
        <w:spacing w:line="240" w:lineRule="auto"/>
        <w:rPr>
          <w:rFonts w:eastAsia="Calibri"/>
          <w:iCs/>
          <w:color w:val="404040"/>
          <w:sz w:val="24"/>
          <w:szCs w:val="24"/>
          <w:lang w:val="pl-PL"/>
        </w:rPr>
      </w:pP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Families</w:t>
      </w:r>
      <w:proofErr w:type="spellEnd"/>
      <w:r>
        <w:rPr>
          <w:rFonts w:eastAsia="Calibri"/>
          <w:iCs/>
          <w:color w:val="404040"/>
          <w:sz w:val="24"/>
          <w:szCs w:val="24"/>
          <w:lang w:val="pl-PL"/>
        </w:rPr>
        <w:t xml:space="preserve">’ </w:t>
      </w: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houses</w:t>
      </w:r>
      <w:proofErr w:type="spellEnd"/>
      <w:r>
        <w:rPr>
          <w:rFonts w:eastAsia="Calibri"/>
          <w:iCs/>
          <w:color w:val="404040"/>
          <w:sz w:val="24"/>
          <w:szCs w:val="24"/>
          <w:lang w:val="pl-PL"/>
        </w:rPr>
        <w:t xml:space="preserve">                               </w:t>
      </w:r>
      <w:proofErr w:type="spellStart"/>
      <w:r>
        <w:rPr>
          <w:rFonts w:eastAsia="Calibri"/>
          <w:iCs/>
          <w:color w:val="404040"/>
          <w:sz w:val="24"/>
          <w:szCs w:val="24"/>
          <w:lang w:val="pl-PL"/>
        </w:rPr>
        <w:t>Students</w:t>
      </w:r>
      <w:proofErr w:type="spellEnd"/>
    </w:p>
    <w:p w14:paraId="0F999FF4" w14:textId="77777777" w:rsidR="00BE38F4" w:rsidRDefault="00BE38F4" w:rsidP="003E670E">
      <w:pPr>
        <w:spacing w:line="240" w:lineRule="auto"/>
        <w:rPr>
          <w:rFonts w:eastAsia="Calibri"/>
          <w:b/>
          <w:iCs/>
          <w:color w:val="FF0000"/>
          <w:sz w:val="24"/>
          <w:szCs w:val="24"/>
          <w:lang w:val="pl-PL"/>
        </w:rPr>
      </w:pPr>
    </w:p>
    <w:p w14:paraId="17FE70D7" w14:textId="77777777" w:rsidR="00BE38F4" w:rsidRDefault="00BE38F4" w:rsidP="003E670E">
      <w:pPr>
        <w:spacing w:line="240" w:lineRule="auto"/>
        <w:rPr>
          <w:rFonts w:eastAsia="Calibri"/>
          <w:b/>
          <w:iCs/>
          <w:color w:val="FF0000"/>
          <w:sz w:val="24"/>
          <w:szCs w:val="24"/>
          <w:lang w:val="pl-PL"/>
        </w:rPr>
      </w:pPr>
    </w:p>
    <w:p w14:paraId="6536D004" w14:textId="77777777" w:rsidR="00BE38F4" w:rsidRDefault="00BE38F4" w:rsidP="003E670E">
      <w:pPr>
        <w:spacing w:line="240" w:lineRule="auto"/>
        <w:rPr>
          <w:rFonts w:eastAsia="Calibri"/>
          <w:b/>
          <w:iCs/>
          <w:color w:val="FF0000"/>
          <w:sz w:val="24"/>
          <w:szCs w:val="24"/>
          <w:lang w:val="pl-PL"/>
        </w:rPr>
      </w:pPr>
    </w:p>
    <w:p w14:paraId="0DBA4504" w14:textId="77777777" w:rsidR="00BE38F4" w:rsidRDefault="00BE38F4" w:rsidP="003E670E">
      <w:pPr>
        <w:spacing w:line="240" w:lineRule="auto"/>
        <w:rPr>
          <w:rFonts w:eastAsia="Calibri"/>
          <w:b/>
          <w:iCs/>
          <w:color w:val="FF0000"/>
          <w:sz w:val="24"/>
          <w:szCs w:val="24"/>
          <w:lang w:val="pl-PL"/>
        </w:rPr>
      </w:pPr>
    </w:p>
    <w:p w14:paraId="3B43F301" w14:textId="2948D0DF" w:rsidR="00F613A1" w:rsidRPr="00435B1D" w:rsidRDefault="003E670E" w:rsidP="00435B1D">
      <w:pPr>
        <w:spacing w:line="240" w:lineRule="auto"/>
        <w:rPr>
          <w:rFonts w:eastAsia="Calibri"/>
          <w:b/>
          <w:bCs/>
          <w:iCs/>
          <w:color w:val="000000" w:themeColor="text1"/>
          <w:szCs w:val="28"/>
          <w:lang w:val="pl-PL"/>
        </w:rPr>
      </w:pPr>
      <w:r w:rsidRPr="003E670E">
        <w:rPr>
          <w:rFonts w:eastAsia="Calibri"/>
          <w:b/>
          <w:bCs/>
          <w:iCs/>
          <w:color w:val="000000" w:themeColor="text1"/>
          <w:szCs w:val="28"/>
          <w:lang w:val="pl-PL"/>
        </w:rPr>
        <w:t>--------------------------------------------------------------------------------------------------------------------------</w:t>
      </w:r>
    </w:p>
    <w:p w14:paraId="13A1BFD3" w14:textId="77777777" w:rsidR="00481F96" w:rsidRDefault="00481F96" w:rsidP="003E670E">
      <w:pPr>
        <w:spacing w:line="240" w:lineRule="auto"/>
        <w:rPr>
          <w:rFonts w:eastAsia="Calibri"/>
          <w:b/>
          <w:iCs/>
          <w:sz w:val="28"/>
          <w:szCs w:val="28"/>
          <w:u w:val="single"/>
          <w:lang w:val="pl-PL"/>
        </w:rPr>
      </w:pPr>
    </w:p>
    <w:p w14:paraId="61F514B2" w14:textId="77777777" w:rsidR="00481F96" w:rsidRDefault="00481F96" w:rsidP="003E670E">
      <w:pPr>
        <w:spacing w:line="240" w:lineRule="auto"/>
        <w:rPr>
          <w:rFonts w:eastAsia="Calibri"/>
          <w:b/>
          <w:iCs/>
          <w:sz w:val="28"/>
          <w:szCs w:val="28"/>
          <w:u w:val="single"/>
          <w:lang w:val="pl-PL"/>
        </w:rPr>
      </w:pPr>
    </w:p>
    <w:p w14:paraId="61DA38F6" w14:textId="3F48ABD6" w:rsidR="003E670E" w:rsidRPr="00435B1D" w:rsidRDefault="003E670E" w:rsidP="003E670E">
      <w:pPr>
        <w:spacing w:line="240" w:lineRule="auto"/>
        <w:rPr>
          <w:rFonts w:eastAsia="Calibri"/>
          <w:b/>
          <w:iCs/>
          <w:sz w:val="28"/>
          <w:szCs w:val="28"/>
          <w:u w:val="single"/>
          <w:lang w:val="pl-PL"/>
        </w:rPr>
      </w:pPr>
      <w:proofErr w:type="spellStart"/>
      <w:r w:rsidRPr="00C90185">
        <w:rPr>
          <w:rFonts w:eastAsia="Calibri"/>
          <w:b/>
          <w:iCs/>
          <w:sz w:val="28"/>
          <w:szCs w:val="28"/>
          <w:u w:val="single"/>
          <w:lang w:val="pl-PL"/>
        </w:rPr>
        <w:lastRenderedPageBreak/>
        <w:t>Details</w:t>
      </w:r>
      <w:proofErr w:type="spellEnd"/>
      <w:r w:rsidRPr="00C90185">
        <w:rPr>
          <w:rFonts w:eastAsia="Calibri"/>
          <w:b/>
          <w:iCs/>
          <w:sz w:val="28"/>
          <w:szCs w:val="28"/>
          <w:u w:val="single"/>
          <w:lang w:val="pl-PL"/>
        </w:rPr>
        <w:t xml:space="preserve"> of </w:t>
      </w:r>
      <w:proofErr w:type="spellStart"/>
      <w:r w:rsidRPr="00C90185">
        <w:rPr>
          <w:rFonts w:eastAsia="Calibri"/>
          <w:b/>
          <w:iCs/>
          <w:sz w:val="28"/>
          <w:szCs w:val="28"/>
          <w:u w:val="single"/>
          <w:lang w:val="pl-PL"/>
        </w:rPr>
        <w:t>activities</w:t>
      </w:r>
      <w:proofErr w:type="spellEnd"/>
      <w:r w:rsidRPr="00C90185">
        <w:rPr>
          <w:rFonts w:eastAsia="Calibri"/>
          <w:b/>
          <w:iCs/>
          <w:sz w:val="28"/>
          <w:szCs w:val="28"/>
          <w:u w:val="single"/>
          <w:lang w:val="pl-PL"/>
        </w:rPr>
        <w:t>:</w:t>
      </w:r>
    </w:p>
    <w:p w14:paraId="1F733EC9" w14:textId="5AF42B05" w:rsidR="00BE38F4" w:rsidRDefault="00564091" w:rsidP="00BE38F4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pl-PL"/>
        </w:rPr>
      </w:pPr>
      <w:proofErr w:type="spellStart"/>
      <w:r w:rsidRPr="00564091">
        <w:rPr>
          <w:rFonts w:eastAsia="Calibri"/>
          <w:b/>
          <w:iCs/>
          <w:color w:val="000000" w:themeColor="text1"/>
          <w:sz w:val="24"/>
          <w:szCs w:val="24"/>
          <w:lang w:val="pl-PL"/>
        </w:rPr>
        <w:t>Sunday</w:t>
      </w:r>
      <w:proofErr w:type="spellEnd"/>
      <w:r w:rsidRPr="00564091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15th March 2026</w:t>
      </w:r>
    </w:p>
    <w:p w14:paraId="6ABD1C63" w14:textId="3215A12C" w:rsidR="00564091" w:rsidRPr="00435B1D" w:rsidRDefault="00564091" w:rsidP="00564091">
      <w:pPr>
        <w:spacing w:line="240" w:lineRule="auto"/>
        <w:rPr>
          <w:rFonts w:eastAsia="Calibri"/>
          <w:iCs/>
          <w:szCs w:val="28"/>
          <w:lang w:val="pl-PL"/>
        </w:rPr>
      </w:pPr>
      <w:r>
        <w:rPr>
          <w:rFonts w:eastAsia="Calibri"/>
          <w:b/>
          <w:iCs/>
          <w:color w:val="000000" w:themeColor="text1"/>
          <w:sz w:val="24"/>
          <w:szCs w:val="24"/>
          <w:lang w:val="pl-PL"/>
        </w:rPr>
        <w:t>15</w:t>
      </w:r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:</w:t>
      </w:r>
      <w:r w:rsidR="00821001">
        <w:rPr>
          <w:rFonts w:eastAsia="Calibri"/>
          <w:b/>
          <w:iCs/>
          <w:color w:val="000000" w:themeColor="text1"/>
          <w:sz w:val="24"/>
          <w:szCs w:val="24"/>
          <w:lang w:val="pl-PL"/>
        </w:rPr>
        <w:t>3</w:t>
      </w:r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0 - </w:t>
      </w:r>
      <w:proofErr w:type="spellStart"/>
      <w:r>
        <w:rPr>
          <w:rFonts w:eastAsia="Calibri"/>
          <w:iCs/>
          <w:szCs w:val="28"/>
          <w:lang w:val="pl-PL"/>
        </w:rPr>
        <w:t>Arrival</w:t>
      </w:r>
      <w:proofErr w:type="spellEnd"/>
      <w:r>
        <w:rPr>
          <w:rFonts w:eastAsia="Calibri"/>
          <w:iCs/>
          <w:szCs w:val="28"/>
          <w:lang w:val="pl-PL"/>
        </w:rPr>
        <w:t xml:space="preserve"> in </w:t>
      </w:r>
      <w:proofErr w:type="spellStart"/>
      <w:r>
        <w:rPr>
          <w:rFonts w:eastAsia="Calibri"/>
          <w:iCs/>
          <w:szCs w:val="28"/>
          <w:lang w:val="pl-PL"/>
        </w:rPr>
        <w:t>Terrasini</w:t>
      </w:r>
      <w:proofErr w:type="spellEnd"/>
      <w:r w:rsidRPr="00AB35CF">
        <w:rPr>
          <w:rFonts w:eastAsia="Calibri"/>
          <w:iCs/>
          <w:szCs w:val="28"/>
          <w:lang w:val="pl-PL"/>
        </w:rPr>
        <w:t>.</w:t>
      </w:r>
    </w:p>
    <w:p w14:paraId="73F70157" w14:textId="77777777" w:rsidR="00564091" w:rsidRDefault="00564091" w:rsidP="00564091">
      <w:pPr>
        <w:rPr>
          <w:rFonts w:eastAsia="Calibri"/>
          <w:iCs/>
          <w:szCs w:val="28"/>
          <w:lang w:val="pl-PL"/>
        </w:rPr>
      </w:pPr>
      <w:proofErr w:type="spellStart"/>
      <w:r w:rsidRPr="00AB35CF">
        <w:rPr>
          <w:rFonts w:eastAsia="Calibri"/>
          <w:iCs/>
          <w:szCs w:val="28"/>
          <w:lang w:val="pl-PL"/>
        </w:rPr>
        <w:t>Visitors</w:t>
      </w:r>
      <w:proofErr w:type="spellEnd"/>
      <w:r w:rsidRPr="00AB35CF">
        <w:rPr>
          <w:rFonts w:eastAsia="Calibri"/>
          <w:iCs/>
          <w:szCs w:val="28"/>
          <w:lang w:val="pl-PL"/>
        </w:rPr>
        <w:t xml:space="preserve"> </w:t>
      </w:r>
      <w:proofErr w:type="spellStart"/>
      <w:r>
        <w:rPr>
          <w:rFonts w:eastAsia="Calibri"/>
          <w:iCs/>
          <w:szCs w:val="28"/>
          <w:lang w:val="pl-PL"/>
        </w:rPr>
        <w:t>will</w:t>
      </w:r>
      <w:proofErr w:type="spellEnd"/>
      <w:r>
        <w:rPr>
          <w:rFonts w:eastAsia="Calibri"/>
          <w:iCs/>
          <w:szCs w:val="28"/>
          <w:lang w:val="pl-PL"/>
        </w:rPr>
        <w:t xml:space="preserve"> be </w:t>
      </w:r>
      <w:proofErr w:type="spellStart"/>
      <w:r>
        <w:rPr>
          <w:rFonts w:eastAsia="Calibri"/>
          <w:iCs/>
          <w:szCs w:val="28"/>
          <w:lang w:val="pl-PL"/>
        </w:rPr>
        <w:t>picked</w:t>
      </w:r>
      <w:proofErr w:type="spellEnd"/>
      <w:r>
        <w:rPr>
          <w:rFonts w:eastAsia="Calibri"/>
          <w:iCs/>
          <w:szCs w:val="28"/>
          <w:lang w:val="pl-PL"/>
        </w:rPr>
        <w:t xml:space="preserve"> </w:t>
      </w:r>
      <w:proofErr w:type="spellStart"/>
      <w:r>
        <w:rPr>
          <w:rFonts w:eastAsia="Calibri"/>
          <w:iCs/>
          <w:szCs w:val="28"/>
          <w:lang w:val="pl-PL"/>
        </w:rPr>
        <w:t>up</w:t>
      </w:r>
      <w:proofErr w:type="spellEnd"/>
      <w:r>
        <w:rPr>
          <w:rFonts w:eastAsia="Calibri"/>
          <w:iCs/>
          <w:szCs w:val="28"/>
          <w:lang w:val="pl-PL"/>
        </w:rPr>
        <w:t xml:space="preserve"> </w:t>
      </w:r>
      <w:r w:rsidRPr="00AB35CF">
        <w:rPr>
          <w:rFonts w:eastAsia="Calibri"/>
          <w:iCs/>
          <w:szCs w:val="28"/>
          <w:lang w:val="pl-PL"/>
        </w:rPr>
        <w:t>fr</w:t>
      </w:r>
      <w:r>
        <w:rPr>
          <w:rFonts w:eastAsia="Calibri"/>
          <w:iCs/>
          <w:szCs w:val="28"/>
          <w:lang w:val="pl-PL"/>
        </w:rPr>
        <w:t xml:space="preserve">om Palermo </w:t>
      </w:r>
      <w:proofErr w:type="spellStart"/>
      <w:r>
        <w:rPr>
          <w:rFonts w:eastAsia="Calibri"/>
          <w:iCs/>
          <w:szCs w:val="28"/>
          <w:lang w:val="pl-PL"/>
        </w:rPr>
        <w:t>airport</w:t>
      </w:r>
      <w:proofErr w:type="spellEnd"/>
      <w:r>
        <w:rPr>
          <w:rFonts w:eastAsia="Calibri"/>
          <w:iCs/>
          <w:szCs w:val="28"/>
          <w:lang w:val="pl-PL"/>
        </w:rPr>
        <w:t xml:space="preserve"> and </w:t>
      </w:r>
      <w:proofErr w:type="spellStart"/>
      <w:r>
        <w:rPr>
          <w:rFonts w:eastAsia="Calibri"/>
          <w:iCs/>
          <w:szCs w:val="28"/>
          <w:lang w:val="pl-PL"/>
        </w:rPr>
        <w:t>seen</w:t>
      </w:r>
      <w:proofErr w:type="spellEnd"/>
      <w:r>
        <w:rPr>
          <w:rFonts w:eastAsia="Calibri"/>
          <w:iCs/>
          <w:szCs w:val="28"/>
          <w:lang w:val="pl-PL"/>
        </w:rPr>
        <w:t xml:space="preserve"> off to </w:t>
      </w:r>
      <w:proofErr w:type="spellStart"/>
      <w:r>
        <w:rPr>
          <w:rFonts w:eastAsia="Calibri"/>
          <w:iCs/>
          <w:szCs w:val="28"/>
          <w:lang w:val="pl-PL"/>
        </w:rPr>
        <w:t>Terrasini</w:t>
      </w:r>
      <w:proofErr w:type="spellEnd"/>
      <w:r w:rsidRPr="00AB35CF">
        <w:rPr>
          <w:rFonts w:eastAsia="Calibri"/>
          <w:iCs/>
          <w:szCs w:val="28"/>
          <w:lang w:val="pl-PL"/>
        </w:rPr>
        <w:t xml:space="preserve">. </w:t>
      </w:r>
    </w:p>
    <w:p w14:paraId="181EA56E" w14:textId="056E30A9" w:rsidR="00564091" w:rsidRDefault="00564091" w:rsidP="00BE38F4">
      <w:pPr>
        <w:spacing w:line="240" w:lineRule="auto"/>
        <w:rPr>
          <w:rFonts w:eastAsia="Calibri"/>
          <w:bCs/>
          <w:iCs/>
          <w:color w:val="000000" w:themeColor="text1"/>
          <w:sz w:val="24"/>
          <w:szCs w:val="24"/>
          <w:lang w:val="pl-PL"/>
        </w:rPr>
      </w:pPr>
      <w:r w:rsidRPr="00821001">
        <w:rPr>
          <w:rFonts w:eastAsia="Calibri"/>
          <w:b/>
          <w:iCs/>
          <w:color w:val="000000" w:themeColor="text1"/>
          <w:sz w:val="24"/>
          <w:szCs w:val="24"/>
          <w:lang w:val="pl-PL"/>
        </w:rPr>
        <w:t>20:00</w:t>
      </w:r>
      <w:r w:rsidRPr="00F46CCC">
        <w:rPr>
          <w:rFonts w:eastAsia="Calibri"/>
          <w:bCs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rFonts w:eastAsia="Calibri"/>
          <w:bCs/>
          <w:iCs/>
          <w:color w:val="000000" w:themeColor="text1"/>
          <w:sz w:val="24"/>
          <w:szCs w:val="24"/>
          <w:lang w:val="pl-PL"/>
        </w:rPr>
        <w:t>–</w:t>
      </w:r>
      <w:r w:rsidRPr="00F46CCC">
        <w:rPr>
          <w:rFonts w:eastAsia="Calibri"/>
          <w:bCs/>
          <w:iCs/>
          <w:color w:val="000000" w:themeColor="text1"/>
          <w:sz w:val="24"/>
          <w:szCs w:val="24"/>
          <w:lang w:val="pl-PL"/>
        </w:rPr>
        <w:t xml:space="preserve"> Dinner</w:t>
      </w:r>
      <w:r>
        <w:rPr>
          <w:rFonts w:eastAsia="Calibri"/>
          <w:bCs/>
          <w:iCs/>
          <w:color w:val="000000" w:themeColor="text1"/>
          <w:sz w:val="24"/>
          <w:szCs w:val="24"/>
          <w:lang w:val="pl-PL"/>
        </w:rPr>
        <w:t xml:space="preserve"> with </w:t>
      </w:r>
      <w:proofErr w:type="spellStart"/>
      <w:r>
        <w:rPr>
          <w:rFonts w:eastAsia="Calibri"/>
          <w:bCs/>
          <w:iCs/>
          <w:color w:val="000000" w:themeColor="text1"/>
          <w:sz w:val="24"/>
          <w:szCs w:val="24"/>
          <w:lang w:val="pl-PL"/>
        </w:rPr>
        <w:t>colleagues</w:t>
      </w:r>
      <w:proofErr w:type="spellEnd"/>
      <w:r w:rsidR="000625A9">
        <w:rPr>
          <w:rFonts w:eastAsia="Calibri"/>
          <w:bCs/>
          <w:iCs/>
          <w:color w:val="000000" w:themeColor="text1"/>
          <w:sz w:val="24"/>
          <w:szCs w:val="24"/>
          <w:lang w:val="pl-PL"/>
        </w:rPr>
        <w:t xml:space="preserve"> (out of the </w:t>
      </w:r>
      <w:proofErr w:type="spellStart"/>
      <w:r w:rsidR="000625A9">
        <w:rPr>
          <w:rFonts w:eastAsia="Calibri"/>
          <w:bCs/>
          <w:iCs/>
          <w:color w:val="000000" w:themeColor="text1"/>
          <w:sz w:val="24"/>
          <w:szCs w:val="24"/>
          <w:lang w:val="pl-PL"/>
        </w:rPr>
        <w:t>budget</w:t>
      </w:r>
      <w:proofErr w:type="spellEnd"/>
      <w:r w:rsidR="000625A9">
        <w:rPr>
          <w:rFonts w:eastAsia="Calibri"/>
          <w:bCs/>
          <w:iCs/>
          <w:color w:val="000000" w:themeColor="text1"/>
          <w:sz w:val="24"/>
          <w:szCs w:val="24"/>
          <w:lang w:val="pl-PL"/>
        </w:rPr>
        <w:t>)</w:t>
      </w:r>
      <w:r>
        <w:rPr>
          <w:rFonts w:eastAsia="Calibri"/>
          <w:bCs/>
          <w:iCs/>
          <w:color w:val="000000" w:themeColor="text1"/>
          <w:sz w:val="24"/>
          <w:szCs w:val="24"/>
          <w:lang w:val="pl-PL"/>
        </w:rPr>
        <w:t>.</w:t>
      </w:r>
    </w:p>
    <w:p w14:paraId="539B7E3D" w14:textId="77777777" w:rsidR="00564091" w:rsidRPr="00564091" w:rsidRDefault="00564091" w:rsidP="00BE38F4">
      <w:pPr>
        <w:spacing w:line="240" w:lineRule="auto"/>
        <w:rPr>
          <w:rFonts w:eastAsia="Calibri"/>
          <w:bCs/>
          <w:iCs/>
          <w:color w:val="000000" w:themeColor="text1"/>
          <w:sz w:val="24"/>
          <w:szCs w:val="24"/>
          <w:lang w:val="pl-PL"/>
        </w:rPr>
      </w:pPr>
    </w:p>
    <w:p w14:paraId="539ED9DF" w14:textId="2F782F25" w:rsidR="00C54819" w:rsidRDefault="00BE38F4" w:rsidP="00BE38F4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pl-PL"/>
        </w:rPr>
      </w:pPr>
      <w:proofErr w:type="spellStart"/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Monday</w:t>
      </w:r>
      <w:proofErr w:type="spellEnd"/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</w:t>
      </w:r>
      <w:r w:rsidR="008028CF">
        <w:rPr>
          <w:rFonts w:eastAsia="Calibri"/>
          <w:b/>
          <w:iCs/>
          <w:color w:val="000000" w:themeColor="text1"/>
          <w:sz w:val="24"/>
          <w:szCs w:val="24"/>
          <w:lang w:val="pl-PL"/>
        </w:rPr>
        <w:t>1</w:t>
      </w:r>
      <w:r w:rsidR="00564091">
        <w:rPr>
          <w:rFonts w:eastAsia="Calibri"/>
          <w:b/>
          <w:iCs/>
          <w:color w:val="000000" w:themeColor="text1"/>
          <w:sz w:val="24"/>
          <w:szCs w:val="24"/>
          <w:lang w:val="pl-PL"/>
        </w:rPr>
        <w:t>6</w:t>
      </w:r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th </w:t>
      </w:r>
      <w:r w:rsidR="00564091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March </w:t>
      </w:r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202</w:t>
      </w:r>
      <w:r w:rsidR="00564091">
        <w:rPr>
          <w:rFonts w:eastAsia="Calibri"/>
          <w:b/>
          <w:iCs/>
          <w:color w:val="000000" w:themeColor="text1"/>
          <w:sz w:val="24"/>
          <w:szCs w:val="24"/>
          <w:lang w:val="pl-PL"/>
        </w:rPr>
        <w:t>6</w:t>
      </w:r>
    </w:p>
    <w:p w14:paraId="28AB3407" w14:textId="77777777" w:rsidR="00564091" w:rsidRDefault="00564091" w:rsidP="00564091">
      <w:pPr>
        <w:rPr>
          <w:rFonts w:eastAsia="Calibri"/>
          <w:iCs/>
          <w:sz w:val="24"/>
          <w:szCs w:val="24"/>
          <w:lang w:val="pl-PL"/>
        </w:rPr>
      </w:pPr>
      <w:r>
        <w:rPr>
          <w:rFonts w:eastAsia="Calibri"/>
          <w:b/>
          <w:iCs/>
          <w:sz w:val="24"/>
          <w:szCs w:val="24"/>
          <w:lang w:val="pl-PL"/>
        </w:rPr>
        <w:t>9:00</w:t>
      </w:r>
      <w:r>
        <w:rPr>
          <w:rFonts w:eastAsia="Calibri"/>
          <w:iCs/>
          <w:sz w:val="24"/>
          <w:szCs w:val="24"/>
          <w:lang w:val="pl-PL"/>
        </w:rPr>
        <w:t xml:space="preserve"> 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– 1</w:t>
      </w:r>
      <w:r>
        <w:rPr>
          <w:rFonts w:eastAsia="Calibri"/>
          <w:b/>
          <w:bCs/>
          <w:iCs/>
          <w:sz w:val="24"/>
          <w:szCs w:val="24"/>
          <w:lang w:val="pl-PL"/>
        </w:rPr>
        <w:t>0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:</w:t>
      </w:r>
      <w:r>
        <w:rPr>
          <w:rFonts w:eastAsia="Calibri"/>
          <w:b/>
          <w:bCs/>
          <w:iCs/>
          <w:sz w:val="24"/>
          <w:szCs w:val="24"/>
          <w:lang w:val="pl-PL"/>
        </w:rPr>
        <w:t>0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0</w:t>
      </w:r>
      <w:r>
        <w:rPr>
          <w:rFonts w:eastAsia="Calibri"/>
          <w:iCs/>
          <w:sz w:val="24"/>
          <w:szCs w:val="24"/>
          <w:lang w:val="pl-PL"/>
        </w:rPr>
        <w:t xml:space="preserve"> – </w:t>
      </w:r>
      <w:proofErr w:type="spellStart"/>
      <w:r>
        <w:rPr>
          <w:rFonts w:eastAsia="Calibri"/>
          <w:iCs/>
          <w:sz w:val="24"/>
          <w:szCs w:val="24"/>
          <w:lang w:val="pl-PL"/>
        </w:rPr>
        <w:t>Welcome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sz w:val="24"/>
          <w:szCs w:val="24"/>
          <w:lang w:val="pl-PL"/>
        </w:rPr>
        <w:t>ceremony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sz w:val="24"/>
          <w:szCs w:val="24"/>
          <w:lang w:val="pl-PL"/>
        </w:rPr>
        <w:t>at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sz w:val="24"/>
          <w:szCs w:val="24"/>
          <w:lang w:val="pl-PL"/>
        </w:rPr>
        <w:t>school</w:t>
      </w:r>
      <w:proofErr w:type="spellEnd"/>
      <w:r>
        <w:rPr>
          <w:rFonts w:eastAsia="Calibri"/>
          <w:iCs/>
          <w:sz w:val="24"/>
          <w:szCs w:val="24"/>
          <w:lang w:val="pl-PL"/>
        </w:rPr>
        <w:t>.</w:t>
      </w:r>
    </w:p>
    <w:p w14:paraId="4AF7C86F" w14:textId="77777777" w:rsidR="00564091" w:rsidRPr="008028CF" w:rsidRDefault="00564091" w:rsidP="00564091">
      <w:pPr>
        <w:rPr>
          <w:rFonts w:eastAsia="Calibri"/>
          <w:b/>
          <w:bCs/>
          <w:iCs/>
          <w:sz w:val="24"/>
          <w:szCs w:val="24"/>
          <w:lang w:val="pl-PL"/>
        </w:rPr>
      </w:pPr>
      <w:r w:rsidRPr="008028CF">
        <w:rPr>
          <w:rFonts w:eastAsia="Calibri"/>
          <w:b/>
          <w:bCs/>
          <w:iCs/>
          <w:sz w:val="24"/>
          <w:szCs w:val="24"/>
          <w:lang w:val="pl-PL"/>
        </w:rPr>
        <w:t>10:00 – 12:00</w:t>
      </w:r>
      <w:r>
        <w:rPr>
          <w:rFonts w:eastAsia="Calibri"/>
          <w:b/>
          <w:bCs/>
          <w:iCs/>
          <w:sz w:val="24"/>
          <w:szCs w:val="24"/>
          <w:lang w:val="pl-PL"/>
        </w:rPr>
        <w:t xml:space="preserve"> – </w:t>
      </w:r>
      <w:proofErr w:type="spellStart"/>
      <w:r w:rsidRPr="008028CF">
        <w:rPr>
          <w:rFonts w:eastAsia="Calibri"/>
          <w:iCs/>
          <w:sz w:val="24"/>
          <w:szCs w:val="24"/>
          <w:lang w:val="pl-PL"/>
        </w:rPr>
        <w:t>Activities</w:t>
      </w:r>
      <w:proofErr w:type="spellEnd"/>
      <w:r w:rsidRPr="008028CF"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 w:rsidRPr="008028CF">
        <w:rPr>
          <w:rFonts w:eastAsia="Calibri"/>
          <w:iCs/>
          <w:sz w:val="24"/>
          <w:szCs w:val="24"/>
          <w:lang w:val="pl-PL"/>
        </w:rPr>
        <w:t>at</w:t>
      </w:r>
      <w:proofErr w:type="spellEnd"/>
      <w:r w:rsidRPr="008028CF"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 w:rsidRPr="008028CF">
        <w:rPr>
          <w:rFonts w:eastAsia="Calibri"/>
          <w:iCs/>
          <w:sz w:val="24"/>
          <w:szCs w:val="24"/>
          <w:lang w:val="pl-PL"/>
        </w:rPr>
        <w:t>school</w:t>
      </w:r>
      <w:proofErr w:type="spellEnd"/>
      <w:r w:rsidRPr="008028CF">
        <w:rPr>
          <w:rFonts w:eastAsia="Calibri"/>
          <w:iCs/>
          <w:sz w:val="24"/>
          <w:szCs w:val="24"/>
          <w:lang w:val="pl-PL"/>
        </w:rPr>
        <w:t>.</w:t>
      </w:r>
    </w:p>
    <w:p w14:paraId="1ED126A3" w14:textId="77777777" w:rsidR="00564091" w:rsidRDefault="00564091" w:rsidP="00564091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C54819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1</w:t>
      </w:r>
      <w:r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4</w:t>
      </w:r>
      <w:r w:rsidRPr="00C54819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:00 – 1</w:t>
      </w:r>
      <w:r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6</w:t>
      </w:r>
      <w:r w:rsidRPr="00C54819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:00</w:t>
      </w:r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–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Sightseeing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tour of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Terrasini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,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guided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by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some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students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Junior High School.</w:t>
      </w:r>
    </w:p>
    <w:p w14:paraId="0765790E" w14:textId="4F54C452" w:rsidR="00E84DB6" w:rsidRPr="00F46CCC" w:rsidRDefault="00E84DB6" w:rsidP="00E84DB6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DA3860">
        <w:rPr>
          <w:rFonts w:eastAsia="Calibri"/>
          <w:b/>
          <w:bCs/>
          <w:iCs/>
          <w:sz w:val="24"/>
          <w:szCs w:val="24"/>
          <w:lang w:val="pl-PL"/>
        </w:rPr>
        <w:t>1</w:t>
      </w:r>
      <w:r>
        <w:rPr>
          <w:rFonts w:eastAsia="Calibri"/>
          <w:b/>
          <w:bCs/>
          <w:iCs/>
          <w:sz w:val="24"/>
          <w:szCs w:val="24"/>
          <w:lang w:val="pl-PL"/>
        </w:rPr>
        <w:t>6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:</w:t>
      </w:r>
      <w:r>
        <w:rPr>
          <w:rFonts w:eastAsia="Calibri"/>
          <w:b/>
          <w:bCs/>
          <w:iCs/>
          <w:sz w:val="24"/>
          <w:szCs w:val="24"/>
          <w:lang w:val="pl-PL"/>
        </w:rPr>
        <w:t>0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0 – 1</w:t>
      </w:r>
      <w:r>
        <w:rPr>
          <w:rFonts w:eastAsia="Calibri"/>
          <w:b/>
          <w:bCs/>
          <w:iCs/>
          <w:sz w:val="24"/>
          <w:szCs w:val="24"/>
          <w:lang w:val="pl-PL"/>
        </w:rPr>
        <w:t>7:0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0</w:t>
      </w:r>
      <w:r>
        <w:rPr>
          <w:rFonts w:eastAsia="Calibri"/>
          <w:iCs/>
          <w:sz w:val="24"/>
          <w:szCs w:val="24"/>
          <w:lang w:val="pl-PL"/>
        </w:rPr>
        <w:t xml:space="preserve"> –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Scavenger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Hunt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in the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historic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centre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Terrasini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</w:p>
    <w:p w14:paraId="066C64D8" w14:textId="77777777" w:rsidR="00E84DB6" w:rsidRDefault="00E84DB6" w:rsidP="00564091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</w:p>
    <w:p w14:paraId="7730DD6A" w14:textId="77777777" w:rsidR="00564091" w:rsidRPr="00BE7096" w:rsidRDefault="00564091" w:rsidP="00BE38F4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pl-PL"/>
        </w:rPr>
      </w:pPr>
    </w:p>
    <w:p w14:paraId="2DE4E5F9" w14:textId="3C97D68B" w:rsidR="003E670E" w:rsidRDefault="00481F96" w:rsidP="003E670E">
      <w:pPr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</w:pPr>
      <w:proofErr w:type="spellStart"/>
      <w:r w:rsidRPr="00BE7096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Tuesday</w:t>
      </w:r>
      <w:proofErr w:type="spellEnd"/>
      <w:r w:rsidR="003A6A33" w:rsidRPr="00BE7096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 xml:space="preserve"> </w:t>
      </w:r>
      <w:r w:rsidR="008028CF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1</w:t>
      </w:r>
      <w:r w:rsidR="00564091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7</w:t>
      </w:r>
      <w:r w:rsidR="003A6A33" w:rsidRPr="00BE7096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 xml:space="preserve">th </w:t>
      </w:r>
      <w:r w:rsidR="00564091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 xml:space="preserve">March </w:t>
      </w:r>
      <w:r w:rsidR="003A6A33" w:rsidRPr="00BE7096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202</w:t>
      </w:r>
      <w:r w:rsidR="00564091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6</w:t>
      </w:r>
    </w:p>
    <w:p w14:paraId="01298D8D" w14:textId="070AFA1E" w:rsidR="00BE2E8C" w:rsidRPr="00F46CCC" w:rsidRDefault="00BE2E8C" w:rsidP="00BE2E8C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F46CCC">
        <w:rPr>
          <w:rFonts w:eastAsia="Calibri"/>
          <w:b/>
          <w:iCs/>
          <w:color w:val="000000" w:themeColor="text1"/>
          <w:sz w:val="24"/>
          <w:szCs w:val="24"/>
          <w:lang w:val="pl-PL"/>
        </w:rPr>
        <w:t>8:00</w:t>
      </w:r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r w:rsidRPr="00F46CCC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 xml:space="preserve">– 17:00 - </w:t>
      </w:r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School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trip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to </w:t>
      </w:r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the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saltpans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in Trapani,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ruled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by th WWF (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birdwatching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activity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and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historical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and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technological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information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) and to the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medieval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town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Erice</w:t>
      </w:r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L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unch </w:t>
      </w:r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in a </w:t>
      </w:r>
      <w:proofErr w:type="spellStart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>restaurant</w:t>
      </w:r>
      <w:proofErr w:type="spellEnd"/>
      <w:r w:rsidR="004131BF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(out of the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budget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).</w:t>
      </w:r>
    </w:p>
    <w:p w14:paraId="194A698A" w14:textId="77777777" w:rsidR="00564091" w:rsidRPr="00BE7096" w:rsidRDefault="00564091" w:rsidP="003E670E">
      <w:pPr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</w:pPr>
    </w:p>
    <w:p w14:paraId="1EECBE2F" w14:textId="714C5768" w:rsidR="0053054B" w:rsidRPr="00970D41" w:rsidRDefault="0053054B" w:rsidP="0053054B">
      <w:pPr>
        <w:rPr>
          <w:rFonts w:eastAsia="Calibri"/>
          <w:bCs/>
          <w:iCs/>
          <w:color w:val="000000" w:themeColor="text1"/>
          <w:sz w:val="24"/>
          <w:szCs w:val="24"/>
          <w:lang w:val="pl-PL"/>
        </w:rPr>
      </w:pPr>
      <w:r>
        <w:rPr>
          <w:rFonts w:eastAsia="Calibri"/>
          <w:bCs/>
          <w:iCs/>
          <w:color w:val="000000" w:themeColor="text1"/>
          <w:sz w:val="24"/>
          <w:szCs w:val="24"/>
          <w:lang w:val="pl-PL"/>
        </w:rPr>
        <w:t>----------------------------------------------------------------------------------------------------------------</w:t>
      </w:r>
    </w:p>
    <w:p w14:paraId="0FE6D42F" w14:textId="47DA257E" w:rsidR="0053054B" w:rsidRPr="00BE7096" w:rsidRDefault="00DA3860" w:rsidP="0053054B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pl-PL"/>
        </w:rPr>
      </w:pPr>
      <w:proofErr w:type="spellStart"/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Wednes</w:t>
      </w:r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day</w:t>
      </w:r>
      <w:proofErr w:type="spellEnd"/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</w:t>
      </w:r>
      <w:r w:rsidR="008028CF">
        <w:rPr>
          <w:rFonts w:eastAsia="Calibri"/>
          <w:b/>
          <w:iCs/>
          <w:color w:val="000000" w:themeColor="text1"/>
          <w:sz w:val="24"/>
          <w:szCs w:val="24"/>
          <w:lang w:val="pl-PL"/>
        </w:rPr>
        <w:t>1</w:t>
      </w:r>
      <w:r w:rsidR="00E84DB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8</w:t>
      </w:r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th </w:t>
      </w:r>
      <w:r w:rsidR="00E84DB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March </w:t>
      </w:r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202</w:t>
      </w:r>
      <w:r w:rsidR="00E84DB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6</w:t>
      </w:r>
    </w:p>
    <w:p w14:paraId="1EC807AB" w14:textId="77777777" w:rsidR="00BE2E8C" w:rsidRDefault="00BE2E8C" w:rsidP="00BE2E8C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821001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09:30 – 11:30</w:t>
      </w:r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-</w:t>
      </w:r>
      <w:proofErr w:type="spellStart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>Visit</w:t>
      </w:r>
      <w:proofErr w:type="spellEnd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the St. Joseph </w:t>
      </w:r>
      <w:proofErr w:type="spellStart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>Altars</w:t>
      </w:r>
      <w:proofErr w:type="spellEnd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, </w:t>
      </w:r>
      <w:proofErr w:type="spellStart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>spread</w:t>
      </w:r>
      <w:proofErr w:type="spellEnd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>throughrout</w:t>
      </w:r>
      <w:proofErr w:type="spellEnd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the </w:t>
      </w:r>
      <w:proofErr w:type="spellStart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>town</w:t>
      </w:r>
      <w:proofErr w:type="spellEnd"/>
      <w:r w:rsidRPr="00E84DB6"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</w:p>
    <w:p w14:paraId="7ADAF6A5" w14:textId="77777777" w:rsidR="00BE2E8C" w:rsidRDefault="00BE2E8C" w:rsidP="00BE2E8C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821001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11:30 – 14:00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–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Activities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at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school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</w:p>
    <w:p w14:paraId="6A12F179" w14:textId="3028EE99" w:rsidR="00821001" w:rsidRPr="00E84DB6" w:rsidRDefault="00704C2B" w:rsidP="00BE2E8C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704C2B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t>16:00 -17:00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–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Visit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the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regional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museum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the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natural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history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Palazzo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D’Aumale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</w:p>
    <w:p w14:paraId="3EEE7367" w14:textId="77777777" w:rsidR="00821001" w:rsidRPr="00BE2E8C" w:rsidRDefault="00821001" w:rsidP="00821001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F46CCC">
        <w:rPr>
          <w:rFonts w:eastAsia="Calibri"/>
          <w:b/>
          <w:bCs/>
          <w:iCs/>
          <w:color w:val="000000" w:themeColor="text1"/>
          <w:sz w:val="24"/>
          <w:szCs w:val="24"/>
          <w:lang w:val="pl-PL"/>
        </w:rPr>
        <w:lastRenderedPageBreak/>
        <w:t>20:00</w:t>
      </w:r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– Dinner in a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restaurant</w:t>
      </w:r>
      <w:proofErr w:type="spellEnd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with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colleagues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in </w:t>
      </w:r>
      <w:proofErr w:type="spellStart"/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Terrasini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(out of the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budget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>)</w:t>
      </w:r>
      <w:r w:rsidRPr="00F46CCC"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</w:p>
    <w:p w14:paraId="7FC20FCF" w14:textId="5B90528A" w:rsidR="0065784A" w:rsidRDefault="0065784A" w:rsidP="0053054B">
      <w:pPr>
        <w:rPr>
          <w:rFonts w:eastAsia="Calibri"/>
          <w:iCs/>
          <w:sz w:val="24"/>
          <w:szCs w:val="24"/>
          <w:lang w:val="pl-PL"/>
        </w:rPr>
      </w:pPr>
    </w:p>
    <w:p w14:paraId="00EB46D5" w14:textId="3E119278" w:rsidR="0065784A" w:rsidRPr="00AB2659" w:rsidRDefault="0053054B" w:rsidP="00AB2659">
      <w:pPr>
        <w:rPr>
          <w:rFonts w:eastAsia="Calibri"/>
          <w:iCs/>
          <w:sz w:val="24"/>
          <w:szCs w:val="24"/>
          <w:lang w:val="pl-PL"/>
        </w:rPr>
      </w:pPr>
      <w:r>
        <w:rPr>
          <w:rFonts w:eastAsia="Calibri"/>
          <w:iCs/>
          <w:sz w:val="24"/>
          <w:szCs w:val="24"/>
          <w:lang w:val="pl-PL"/>
        </w:rPr>
        <w:t>---------------------------------------------------------------------------------------------------</w:t>
      </w:r>
      <w:r w:rsidR="0046579F">
        <w:rPr>
          <w:rFonts w:eastAsia="Calibri"/>
          <w:iCs/>
          <w:sz w:val="24"/>
          <w:szCs w:val="24"/>
          <w:lang w:val="pl-PL"/>
        </w:rPr>
        <w:t>------------</w:t>
      </w:r>
    </w:p>
    <w:p w14:paraId="65E86233" w14:textId="31695C78" w:rsidR="0053054B" w:rsidRDefault="0046579F" w:rsidP="0053054B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pl-PL"/>
        </w:rPr>
      </w:pPr>
      <w:proofErr w:type="spellStart"/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Thur</w:t>
      </w:r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sday</w:t>
      </w:r>
      <w:proofErr w:type="spellEnd"/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</w:t>
      </w:r>
      <w:r w:rsidR="00E84DB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19</w:t>
      </w:r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th</w:t>
      </w:r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</w:t>
      </w:r>
      <w:r w:rsidR="00E84DB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March</w:t>
      </w:r>
      <w:r w:rsidR="0053054B"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202</w:t>
      </w:r>
      <w:r w:rsidR="00E84DB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6</w:t>
      </w:r>
    </w:p>
    <w:p w14:paraId="6A545428" w14:textId="72CC804A" w:rsidR="008028CF" w:rsidRDefault="008028CF" w:rsidP="0053054B">
      <w:pPr>
        <w:spacing w:line="240" w:lineRule="auto"/>
        <w:rPr>
          <w:rFonts w:eastAsia="Calibri"/>
          <w:iCs/>
          <w:color w:val="000000" w:themeColor="text1"/>
          <w:sz w:val="24"/>
          <w:szCs w:val="24"/>
          <w:lang w:val="en-US"/>
        </w:rPr>
      </w:pPr>
      <w:r w:rsidRPr="00C54819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08:00 – </w:t>
      </w:r>
      <w:r>
        <w:rPr>
          <w:rFonts w:eastAsia="Calibri"/>
          <w:b/>
          <w:iCs/>
          <w:color w:val="000000" w:themeColor="text1"/>
          <w:sz w:val="24"/>
          <w:szCs w:val="24"/>
          <w:lang w:val="pl-PL"/>
        </w:rPr>
        <w:t>1</w:t>
      </w:r>
      <w:r w:rsidR="00F46CCC">
        <w:rPr>
          <w:rFonts w:eastAsia="Calibri"/>
          <w:b/>
          <w:iCs/>
          <w:color w:val="000000" w:themeColor="text1"/>
          <w:sz w:val="24"/>
          <w:szCs w:val="24"/>
          <w:lang w:val="pl-PL"/>
        </w:rPr>
        <w:t>4</w:t>
      </w:r>
      <w:r>
        <w:rPr>
          <w:rFonts w:eastAsia="Calibri"/>
          <w:b/>
          <w:iCs/>
          <w:color w:val="000000" w:themeColor="text1"/>
          <w:sz w:val="24"/>
          <w:szCs w:val="24"/>
          <w:lang w:val="pl-PL"/>
        </w:rPr>
        <w:t>:</w:t>
      </w:r>
      <w:r w:rsidR="00F46CCC">
        <w:rPr>
          <w:rFonts w:eastAsia="Calibri"/>
          <w:b/>
          <w:iCs/>
          <w:color w:val="000000" w:themeColor="text1"/>
          <w:sz w:val="24"/>
          <w:szCs w:val="24"/>
          <w:lang w:val="pl-PL"/>
        </w:rPr>
        <w:t>0</w:t>
      </w:r>
      <w:r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0 - </w:t>
      </w:r>
      <w:r w:rsidRPr="00C54819">
        <w:rPr>
          <w:rFonts w:eastAsia="Calibri"/>
          <w:bCs/>
          <w:iCs/>
          <w:color w:val="000000" w:themeColor="text1"/>
          <w:sz w:val="24"/>
          <w:szCs w:val="24"/>
          <w:lang w:val="pl-PL"/>
        </w:rPr>
        <w:t xml:space="preserve">School </w:t>
      </w:r>
      <w:proofErr w:type="spellStart"/>
      <w:r w:rsidRPr="00C54819">
        <w:rPr>
          <w:rFonts w:eastAsia="Calibri"/>
          <w:bCs/>
          <w:iCs/>
          <w:color w:val="000000" w:themeColor="text1"/>
          <w:sz w:val="24"/>
          <w:szCs w:val="24"/>
          <w:lang w:val="pl-PL"/>
        </w:rPr>
        <w:t>trip</w:t>
      </w:r>
      <w:proofErr w:type="spellEnd"/>
      <w:r w:rsidRPr="00C54819">
        <w:rPr>
          <w:rFonts w:eastAsia="Calibri"/>
          <w:iCs/>
          <w:color w:val="000000" w:themeColor="text1"/>
          <w:sz w:val="24"/>
          <w:szCs w:val="24"/>
          <w:lang w:val="en-US"/>
        </w:rPr>
        <w:t xml:space="preserve"> </w:t>
      </w:r>
      <w:r w:rsidRPr="000B4504">
        <w:rPr>
          <w:rFonts w:eastAsia="Calibri"/>
          <w:iCs/>
          <w:color w:val="000000" w:themeColor="text1"/>
          <w:sz w:val="24"/>
          <w:szCs w:val="24"/>
          <w:lang w:val="en-US"/>
        </w:rPr>
        <w:t xml:space="preserve">to </w:t>
      </w:r>
      <w:proofErr w:type="spellStart"/>
      <w:r w:rsidR="00564091">
        <w:rPr>
          <w:rFonts w:eastAsia="Calibri"/>
          <w:iCs/>
          <w:color w:val="000000" w:themeColor="text1"/>
          <w:sz w:val="24"/>
          <w:szCs w:val="24"/>
          <w:lang w:val="en-US"/>
        </w:rPr>
        <w:t>Salemi</w:t>
      </w:r>
      <w:proofErr w:type="spellEnd"/>
      <w:r w:rsidR="000625A9">
        <w:rPr>
          <w:rFonts w:eastAsia="Calibri"/>
          <w:iCs/>
          <w:color w:val="000000" w:themeColor="text1"/>
          <w:sz w:val="24"/>
          <w:szCs w:val="24"/>
          <w:lang w:val="en-US"/>
        </w:rPr>
        <w:t>. (Street food lunch)</w:t>
      </w:r>
    </w:p>
    <w:p w14:paraId="7A3201B7" w14:textId="5020FA3D" w:rsidR="00E84DB6" w:rsidRPr="008028CF" w:rsidRDefault="00E84DB6" w:rsidP="0053054B">
      <w:pPr>
        <w:spacing w:line="240" w:lineRule="auto"/>
        <w:rPr>
          <w:rFonts w:eastAsia="Calibri"/>
          <w:iCs/>
          <w:color w:val="FF0000"/>
          <w:sz w:val="24"/>
          <w:szCs w:val="24"/>
          <w:lang w:val="en-US"/>
        </w:rPr>
      </w:pPr>
      <w:r w:rsidRPr="00704C2B">
        <w:rPr>
          <w:rFonts w:eastAsia="Calibri"/>
          <w:b/>
          <w:bCs/>
          <w:iCs/>
          <w:color w:val="000000" w:themeColor="text1"/>
          <w:sz w:val="24"/>
          <w:szCs w:val="24"/>
          <w:lang w:val="en-US"/>
        </w:rPr>
        <w:t>15:00 – 17:00</w:t>
      </w:r>
      <w:r>
        <w:rPr>
          <w:rFonts w:eastAsia="Calibri"/>
          <w:iCs/>
          <w:color w:val="000000" w:themeColor="text1"/>
          <w:sz w:val="24"/>
          <w:szCs w:val="24"/>
          <w:lang w:val="en-US"/>
        </w:rPr>
        <w:t xml:space="preserve"> – Visit of the </w:t>
      </w:r>
      <w:r w:rsidR="00AB2659">
        <w:rPr>
          <w:rFonts w:eastAsia="Calibri"/>
          <w:iCs/>
          <w:color w:val="000000" w:themeColor="text1"/>
          <w:sz w:val="24"/>
          <w:szCs w:val="24"/>
          <w:lang w:val="en-US"/>
        </w:rPr>
        <w:t xml:space="preserve">ancient </w:t>
      </w:r>
      <w:proofErr w:type="spellStart"/>
      <w:r w:rsidR="00AB2659" w:rsidRPr="00AB265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en-US"/>
        </w:rPr>
        <w:t>Elymian</w:t>
      </w:r>
      <w:proofErr w:type="spellEnd"/>
      <w:r w:rsidR="00AB2659" w:rsidRPr="00AB265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Calibri"/>
          <w:iCs/>
          <w:color w:val="000000" w:themeColor="text1"/>
          <w:sz w:val="24"/>
          <w:szCs w:val="24"/>
          <w:lang w:val="en-US"/>
        </w:rPr>
        <w:t>temple of Segesta.</w:t>
      </w:r>
    </w:p>
    <w:p w14:paraId="1ACFDF22" w14:textId="42615535" w:rsidR="001F3A37" w:rsidRPr="001F3A37" w:rsidRDefault="0053054B" w:rsidP="001F3A37">
      <w:pPr>
        <w:spacing w:line="240" w:lineRule="auto"/>
        <w:rPr>
          <w:rFonts w:eastAsia="Calibri"/>
          <w:iCs/>
          <w:sz w:val="24"/>
          <w:szCs w:val="24"/>
          <w:lang w:val="en-US"/>
        </w:rPr>
      </w:pPr>
      <w:r w:rsidRPr="00A430D9">
        <w:rPr>
          <w:rFonts w:eastAsia="Calibri"/>
          <w:iCs/>
          <w:sz w:val="24"/>
          <w:szCs w:val="24"/>
          <w:lang w:val="en-US"/>
        </w:rPr>
        <w:t>----------------------------------------------------------------------------------------------------------------</w:t>
      </w:r>
    </w:p>
    <w:p w14:paraId="6834031B" w14:textId="220FE3DC" w:rsidR="001F3A37" w:rsidRDefault="001F3A37" w:rsidP="001F3A37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pl-PL"/>
        </w:rPr>
      </w:pPr>
      <w:proofErr w:type="spellStart"/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Friday</w:t>
      </w:r>
      <w:proofErr w:type="spellEnd"/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</w:t>
      </w:r>
      <w:r w:rsidR="008028CF">
        <w:rPr>
          <w:rFonts w:eastAsia="Calibri"/>
          <w:b/>
          <w:iCs/>
          <w:color w:val="000000" w:themeColor="text1"/>
          <w:sz w:val="24"/>
          <w:szCs w:val="24"/>
          <w:lang w:val="pl-PL"/>
        </w:rPr>
        <w:t>2</w:t>
      </w:r>
      <w:r w:rsidR="008F427B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0th </w:t>
      </w:r>
      <w:r w:rsidRPr="00BE7096">
        <w:rPr>
          <w:rFonts w:eastAsia="Calibri"/>
          <w:b/>
          <w:iCs/>
          <w:color w:val="000000" w:themeColor="text1"/>
          <w:sz w:val="24"/>
          <w:szCs w:val="24"/>
          <w:lang w:val="pl-PL"/>
        </w:rPr>
        <w:t>202</w:t>
      </w:r>
      <w:r w:rsidR="008F427B"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6 </w:t>
      </w:r>
    </w:p>
    <w:p w14:paraId="06629E9B" w14:textId="77777777" w:rsidR="00BE2E8C" w:rsidRDefault="00BE2E8C" w:rsidP="00BE2E8C">
      <w:pPr>
        <w:rPr>
          <w:rFonts w:eastAsia="Calibri"/>
          <w:iCs/>
          <w:sz w:val="24"/>
          <w:szCs w:val="24"/>
          <w:lang w:val="pl-PL"/>
        </w:rPr>
      </w:pPr>
      <w:r>
        <w:rPr>
          <w:rFonts w:eastAsia="Calibri"/>
          <w:b/>
          <w:iCs/>
          <w:sz w:val="24"/>
          <w:szCs w:val="24"/>
          <w:lang w:val="pl-PL"/>
        </w:rPr>
        <w:t>09:00</w:t>
      </w:r>
      <w:r>
        <w:rPr>
          <w:rFonts w:eastAsia="Calibri"/>
          <w:iCs/>
          <w:sz w:val="24"/>
          <w:szCs w:val="24"/>
          <w:lang w:val="pl-PL"/>
        </w:rPr>
        <w:t xml:space="preserve"> 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– 1</w:t>
      </w:r>
      <w:r>
        <w:rPr>
          <w:rFonts w:eastAsia="Calibri"/>
          <w:b/>
          <w:bCs/>
          <w:iCs/>
          <w:sz w:val="24"/>
          <w:szCs w:val="24"/>
          <w:lang w:val="pl-PL"/>
        </w:rPr>
        <w:t>0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:</w:t>
      </w:r>
      <w:r>
        <w:rPr>
          <w:rFonts w:eastAsia="Calibri"/>
          <w:b/>
          <w:bCs/>
          <w:iCs/>
          <w:sz w:val="24"/>
          <w:szCs w:val="24"/>
          <w:lang w:val="pl-PL"/>
        </w:rPr>
        <w:t>0</w:t>
      </w:r>
      <w:r w:rsidRPr="00DA3860">
        <w:rPr>
          <w:rFonts w:eastAsia="Calibri"/>
          <w:b/>
          <w:bCs/>
          <w:iCs/>
          <w:sz w:val="24"/>
          <w:szCs w:val="24"/>
          <w:lang w:val="pl-PL"/>
        </w:rPr>
        <w:t>0</w:t>
      </w:r>
      <w:r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sz w:val="24"/>
          <w:szCs w:val="24"/>
          <w:lang w:val="pl-PL"/>
        </w:rPr>
        <w:t>Welcome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sz w:val="24"/>
          <w:szCs w:val="24"/>
          <w:lang w:val="pl-PL"/>
        </w:rPr>
        <w:t>ceremony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sz w:val="24"/>
          <w:szCs w:val="24"/>
          <w:lang w:val="pl-PL"/>
        </w:rPr>
        <w:t>at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the City Hall.</w:t>
      </w:r>
    </w:p>
    <w:p w14:paraId="106B579C" w14:textId="06F53AA6" w:rsidR="00BE2E8C" w:rsidRPr="008028CF" w:rsidRDefault="00BE2E8C" w:rsidP="00BE2E8C">
      <w:pPr>
        <w:rPr>
          <w:rFonts w:eastAsia="Calibri"/>
          <w:iCs/>
          <w:color w:val="000000" w:themeColor="text1"/>
          <w:sz w:val="24"/>
          <w:szCs w:val="24"/>
          <w:lang w:val="pl-PL"/>
        </w:rPr>
      </w:pPr>
      <w:r w:rsidRPr="00BC5221">
        <w:rPr>
          <w:rFonts w:eastAsia="Calibri"/>
          <w:b/>
          <w:bCs/>
          <w:iCs/>
          <w:sz w:val="24"/>
          <w:szCs w:val="24"/>
          <w:lang w:val="pl-PL"/>
        </w:rPr>
        <w:t>10:00- – 11:00</w:t>
      </w:r>
      <w:r>
        <w:rPr>
          <w:rFonts w:eastAsia="Calibri"/>
          <w:iCs/>
          <w:sz w:val="24"/>
          <w:szCs w:val="24"/>
          <w:lang w:val="pl-PL"/>
        </w:rPr>
        <w:t xml:space="preserve"> - </w:t>
      </w:r>
      <w:proofErr w:type="spellStart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>Visit</w:t>
      </w:r>
      <w:proofErr w:type="spellEnd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and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orienteering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activities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>at</w:t>
      </w:r>
      <w:proofErr w:type="spellEnd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the </w:t>
      </w:r>
      <w:proofErr w:type="spellStart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>natural</w:t>
      </w:r>
      <w:proofErr w:type="spellEnd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>reserve</w:t>
      </w:r>
      <w:proofErr w:type="spellEnd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Capo Rama, </w:t>
      </w:r>
      <w:proofErr w:type="spellStart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>ruled</w:t>
      </w:r>
      <w:proofErr w:type="spellEnd"/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by the WWF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  <w:r w:rsidRPr="00C54819"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 </w:t>
      </w:r>
      <w:proofErr w:type="spellStart"/>
      <w:r>
        <w:rPr>
          <w:rFonts w:eastAsia="Calibri"/>
          <w:iCs/>
          <w:color w:val="000000" w:themeColor="text1"/>
          <w:sz w:val="24"/>
          <w:szCs w:val="24"/>
          <w:lang w:val="pl-PL"/>
        </w:rPr>
        <w:t>Celebration</w:t>
      </w:r>
      <w:proofErr w:type="spellEnd"/>
      <w:r>
        <w:rPr>
          <w:rFonts w:eastAsia="Calibri"/>
          <w:iCs/>
          <w:color w:val="000000" w:themeColor="text1"/>
          <w:sz w:val="24"/>
          <w:szCs w:val="24"/>
          <w:lang w:val="pl-PL"/>
        </w:rPr>
        <w:t xml:space="preserve"> of </w:t>
      </w:r>
      <w:r w:rsidR="008F427B">
        <w:rPr>
          <w:rFonts w:eastAsia="Calibri"/>
          <w:iCs/>
          <w:color w:val="000000" w:themeColor="text1"/>
          <w:sz w:val="24"/>
          <w:szCs w:val="24"/>
          <w:lang w:val="pl-PL"/>
        </w:rPr>
        <w:t>Spring</w:t>
      </w:r>
      <w:r>
        <w:rPr>
          <w:rFonts w:eastAsia="Calibri"/>
          <w:iCs/>
          <w:color w:val="000000" w:themeColor="text1"/>
          <w:sz w:val="24"/>
          <w:szCs w:val="24"/>
          <w:lang w:val="pl-PL"/>
        </w:rPr>
        <w:t>.</w:t>
      </w:r>
    </w:p>
    <w:p w14:paraId="54CE0550" w14:textId="3E548814" w:rsidR="00E84DB6" w:rsidRPr="00704C2B" w:rsidRDefault="00BE2E8C" w:rsidP="001F3A37">
      <w:pPr>
        <w:spacing w:line="240" w:lineRule="auto"/>
        <w:rPr>
          <w:rFonts w:eastAsia="Calibri"/>
          <w:b/>
          <w:bCs/>
          <w:iCs/>
          <w:sz w:val="24"/>
          <w:szCs w:val="24"/>
          <w:lang w:val="en-US"/>
        </w:rPr>
      </w:pPr>
      <w:r w:rsidRPr="00704C2B">
        <w:rPr>
          <w:rFonts w:eastAsia="Calibri"/>
          <w:b/>
          <w:bCs/>
          <w:iCs/>
          <w:sz w:val="24"/>
          <w:szCs w:val="24"/>
          <w:lang w:val="en-US"/>
        </w:rPr>
        <w:t>Free lunch and afternoon.</w:t>
      </w:r>
    </w:p>
    <w:p w14:paraId="287AD148" w14:textId="0AFE5841" w:rsidR="00E84DB6" w:rsidRPr="00F46CCC" w:rsidRDefault="00E84DB6" w:rsidP="00E84DB6">
      <w:pPr>
        <w:rPr>
          <w:rFonts w:eastAsia="Calibri"/>
          <w:bCs/>
          <w:iCs/>
          <w:color w:val="000000" w:themeColor="text1"/>
          <w:sz w:val="24"/>
          <w:szCs w:val="24"/>
          <w:lang w:val="en-US"/>
        </w:rPr>
      </w:pPr>
      <w:r w:rsidRPr="00F46CCC">
        <w:rPr>
          <w:rFonts w:eastAsia="Calibri"/>
          <w:b/>
          <w:iCs/>
          <w:color w:val="000000" w:themeColor="text1"/>
          <w:sz w:val="24"/>
          <w:szCs w:val="24"/>
          <w:lang w:val="en-US"/>
        </w:rPr>
        <w:t>20:00 –</w:t>
      </w:r>
      <w:r w:rsidRPr="00F46CCC">
        <w:rPr>
          <w:rFonts w:eastAsia="Calibri"/>
          <w:bCs/>
          <w:iCs/>
          <w:color w:val="000000" w:themeColor="text1"/>
          <w:sz w:val="24"/>
          <w:szCs w:val="24"/>
          <w:lang w:val="en-US"/>
        </w:rPr>
        <w:t xml:space="preserve"> Farewell evening meal at restaurant</w:t>
      </w:r>
      <w:r w:rsidR="000A4D4F">
        <w:rPr>
          <w:rFonts w:eastAsia="Calibri"/>
          <w:bCs/>
          <w:iCs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</w:p>
    <w:p w14:paraId="7FE995E6" w14:textId="461C13DD" w:rsidR="00E84DB6" w:rsidRPr="008F427B" w:rsidRDefault="008F427B" w:rsidP="001F3A37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en-US"/>
        </w:rPr>
      </w:pPr>
      <w:r>
        <w:rPr>
          <w:rFonts w:eastAsia="Calibri"/>
          <w:b/>
          <w:iCs/>
          <w:color w:val="000000" w:themeColor="text1"/>
          <w:sz w:val="24"/>
          <w:szCs w:val="24"/>
          <w:lang w:val="en-US"/>
        </w:rPr>
        <w:t>----------------------------------------------------------------------------------------------------------------</w:t>
      </w:r>
    </w:p>
    <w:p w14:paraId="12036D0A" w14:textId="14F132FC" w:rsidR="00E84DB6" w:rsidRPr="00BE7096" w:rsidRDefault="008F427B" w:rsidP="001F3A37">
      <w:pPr>
        <w:spacing w:line="240" w:lineRule="auto"/>
        <w:rPr>
          <w:rFonts w:eastAsia="Calibri"/>
          <w:b/>
          <w:iCs/>
          <w:color w:val="000000" w:themeColor="text1"/>
          <w:sz w:val="24"/>
          <w:szCs w:val="24"/>
          <w:lang w:val="pl-PL"/>
        </w:rPr>
      </w:pPr>
      <w:proofErr w:type="spellStart"/>
      <w:r>
        <w:rPr>
          <w:rFonts w:eastAsia="Calibri"/>
          <w:b/>
          <w:iCs/>
          <w:color w:val="000000" w:themeColor="text1"/>
          <w:sz w:val="24"/>
          <w:szCs w:val="24"/>
          <w:lang w:val="pl-PL"/>
        </w:rPr>
        <w:t>Saturday</w:t>
      </w:r>
      <w:proofErr w:type="spellEnd"/>
      <w:r>
        <w:rPr>
          <w:rFonts w:eastAsia="Calibri"/>
          <w:b/>
          <w:iCs/>
          <w:color w:val="000000" w:themeColor="text1"/>
          <w:sz w:val="24"/>
          <w:szCs w:val="24"/>
          <w:lang w:val="pl-PL"/>
        </w:rPr>
        <w:t xml:space="preserve"> 21st March 2026</w:t>
      </w:r>
    </w:p>
    <w:p w14:paraId="2A259892" w14:textId="09694473" w:rsidR="0053054B" w:rsidRPr="00F46CCC" w:rsidRDefault="00821001" w:rsidP="00F46CCC">
      <w:pPr>
        <w:rPr>
          <w:rFonts w:eastAsia="Calibri"/>
          <w:iCs/>
          <w:sz w:val="24"/>
          <w:szCs w:val="24"/>
          <w:lang w:val="pl-PL"/>
        </w:rPr>
      </w:pPr>
      <w:r>
        <w:rPr>
          <w:rFonts w:eastAsia="Calibri"/>
          <w:b/>
          <w:iCs/>
          <w:sz w:val="24"/>
          <w:szCs w:val="24"/>
          <w:lang w:val="pl-PL"/>
        </w:rPr>
        <w:t>13:</w:t>
      </w:r>
      <w:r w:rsidR="00BA4226">
        <w:rPr>
          <w:rFonts w:eastAsia="Calibri"/>
          <w:b/>
          <w:iCs/>
          <w:sz w:val="24"/>
          <w:szCs w:val="24"/>
          <w:lang w:val="pl-PL"/>
        </w:rPr>
        <w:t>00</w:t>
      </w:r>
      <w:r w:rsidR="00364A30">
        <w:rPr>
          <w:rFonts w:eastAsia="Calibri"/>
          <w:iCs/>
          <w:sz w:val="24"/>
          <w:szCs w:val="24"/>
          <w:lang w:val="pl-PL"/>
        </w:rPr>
        <w:t xml:space="preserve"> - </w:t>
      </w:r>
      <w:proofErr w:type="spellStart"/>
      <w:r w:rsidR="00364A30">
        <w:rPr>
          <w:rFonts w:eastAsia="Calibri"/>
          <w:iCs/>
          <w:sz w:val="24"/>
          <w:szCs w:val="24"/>
          <w:lang w:val="pl-PL"/>
        </w:rPr>
        <w:t>Visitors</w:t>
      </w:r>
      <w:proofErr w:type="spellEnd"/>
      <w:r w:rsidR="00364A30">
        <w:rPr>
          <w:rFonts w:eastAsia="Calibri"/>
          <w:iCs/>
          <w:sz w:val="24"/>
          <w:szCs w:val="24"/>
          <w:lang w:val="pl-PL"/>
        </w:rPr>
        <w:t xml:space="preserve"> to </w:t>
      </w:r>
      <w:proofErr w:type="spellStart"/>
      <w:r w:rsidR="00364A30">
        <w:rPr>
          <w:rFonts w:eastAsia="Calibri"/>
          <w:iCs/>
          <w:sz w:val="24"/>
          <w:szCs w:val="24"/>
          <w:lang w:val="pl-PL"/>
        </w:rPr>
        <w:t>depart</w:t>
      </w:r>
      <w:proofErr w:type="spellEnd"/>
      <w:r w:rsidR="00364A30">
        <w:rPr>
          <w:rFonts w:eastAsia="Calibri"/>
          <w:iCs/>
          <w:sz w:val="24"/>
          <w:szCs w:val="24"/>
          <w:lang w:val="pl-PL"/>
        </w:rPr>
        <w:t xml:space="preserve"> </w:t>
      </w:r>
      <w:r w:rsidR="00A82482">
        <w:rPr>
          <w:rFonts w:eastAsia="Calibri"/>
          <w:iCs/>
          <w:sz w:val="24"/>
          <w:szCs w:val="24"/>
          <w:lang w:val="pl-PL"/>
        </w:rPr>
        <w:t xml:space="preserve">from </w:t>
      </w:r>
      <w:proofErr w:type="spellStart"/>
      <w:r w:rsidR="00364A30">
        <w:rPr>
          <w:rFonts w:eastAsia="Calibri"/>
          <w:iCs/>
          <w:sz w:val="24"/>
          <w:szCs w:val="24"/>
          <w:lang w:val="pl-PL"/>
        </w:rPr>
        <w:t>Terrasini</w:t>
      </w:r>
      <w:proofErr w:type="spellEnd"/>
      <w:r w:rsidR="00364A30">
        <w:rPr>
          <w:rFonts w:eastAsia="Calibri"/>
          <w:iCs/>
          <w:sz w:val="24"/>
          <w:szCs w:val="24"/>
          <w:lang w:val="pl-PL"/>
        </w:rPr>
        <w:t>.</w:t>
      </w:r>
      <w:r>
        <w:rPr>
          <w:rFonts w:eastAsia="Calibri"/>
          <w:iCs/>
          <w:sz w:val="24"/>
          <w:szCs w:val="24"/>
          <w:lang w:val="pl-PL"/>
        </w:rPr>
        <w:t xml:space="preserve"> (return </w:t>
      </w:r>
      <w:proofErr w:type="spellStart"/>
      <w:r>
        <w:rPr>
          <w:rFonts w:eastAsia="Calibri"/>
          <w:iCs/>
          <w:sz w:val="24"/>
          <w:szCs w:val="24"/>
          <w:lang w:val="pl-PL"/>
        </w:rPr>
        <w:t>flight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</w:t>
      </w:r>
      <w:proofErr w:type="spellStart"/>
      <w:r>
        <w:rPr>
          <w:rFonts w:eastAsia="Calibri"/>
          <w:iCs/>
          <w:sz w:val="24"/>
          <w:szCs w:val="24"/>
          <w:lang w:val="pl-PL"/>
        </w:rPr>
        <w:t>at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 15:00)</w:t>
      </w:r>
    </w:p>
    <w:p w14:paraId="315E72AB" w14:textId="77777777" w:rsidR="0053054B" w:rsidRDefault="0053054B" w:rsidP="0053054B">
      <w:pPr>
        <w:rPr>
          <w:rFonts w:eastAsia="Calibri"/>
          <w:iCs/>
          <w:color w:val="404040"/>
          <w:sz w:val="24"/>
          <w:szCs w:val="24"/>
          <w:lang w:val="pl-PL"/>
        </w:rPr>
      </w:pPr>
    </w:p>
    <w:p w14:paraId="2481EB36" w14:textId="4C8D53DF" w:rsidR="003E670E" w:rsidRPr="0053054B" w:rsidRDefault="00AA69F8" w:rsidP="003E670E">
      <w:pPr>
        <w:spacing w:line="240" w:lineRule="auto"/>
        <w:ind w:left="56"/>
        <w:rPr>
          <w:rFonts w:eastAsia="Calibri"/>
          <w:iCs/>
          <w:sz w:val="24"/>
          <w:szCs w:val="24"/>
          <w:lang w:val="pl-PL"/>
        </w:rPr>
      </w:pPr>
      <w:proofErr w:type="spellStart"/>
      <w:r>
        <w:rPr>
          <w:rFonts w:eastAsia="Calibri"/>
          <w:iCs/>
          <w:sz w:val="24"/>
          <w:szCs w:val="24"/>
          <w:lang w:val="pl-PL"/>
        </w:rPr>
        <w:t>Terrasini</w:t>
      </w:r>
      <w:proofErr w:type="spellEnd"/>
      <w:r>
        <w:rPr>
          <w:rFonts w:eastAsia="Calibri"/>
          <w:iCs/>
          <w:sz w:val="24"/>
          <w:szCs w:val="24"/>
          <w:lang w:val="pl-PL"/>
        </w:rPr>
        <w:t xml:space="preserve">, </w:t>
      </w:r>
      <w:r w:rsidR="00AB2659">
        <w:rPr>
          <w:rFonts w:eastAsia="Calibri"/>
          <w:iCs/>
          <w:sz w:val="24"/>
          <w:szCs w:val="24"/>
          <w:lang w:val="pl-PL"/>
        </w:rPr>
        <w:t>9th</w:t>
      </w:r>
      <w:r w:rsidR="008028CF">
        <w:rPr>
          <w:rFonts w:eastAsia="Calibri"/>
          <w:iCs/>
          <w:sz w:val="24"/>
          <w:szCs w:val="24"/>
          <w:lang w:val="pl-PL"/>
        </w:rPr>
        <w:t xml:space="preserve"> </w:t>
      </w:r>
      <w:r w:rsidR="008F427B">
        <w:rPr>
          <w:rFonts w:eastAsia="Calibri"/>
          <w:iCs/>
          <w:sz w:val="24"/>
          <w:szCs w:val="24"/>
          <w:lang w:val="pl-PL"/>
        </w:rPr>
        <w:t xml:space="preserve">March </w:t>
      </w:r>
      <w:r>
        <w:rPr>
          <w:rFonts w:eastAsia="Calibri"/>
          <w:iCs/>
          <w:sz w:val="24"/>
          <w:szCs w:val="24"/>
          <w:lang w:val="pl-PL"/>
        </w:rPr>
        <w:t>202</w:t>
      </w:r>
      <w:r w:rsidR="008F427B">
        <w:rPr>
          <w:rFonts w:eastAsia="Calibri"/>
          <w:iCs/>
          <w:sz w:val="24"/>
          <w:szCs w:val="24"/>
          <w:lang w:val="pl-PL"/>
        </w:rPr>
        <w:t>6</w:t>
      </w:r>
    </w:p>
    <w:p w14:paraId="321C7B21" w14:textId="77777777" w:rsidR="00F613A1" w:rsidRPr="00F613A1" w:rsidRDefault="00F613A1" w:rsidP="00F613A1">
      <w:pPr>
        <w:pStyle w:val="Paragrafoelenco"/>
        <w:spacing w:after="160" w:line="240" w:lineRule="auto"/>
        <w:ind w:left="742"/>
        <w:rPr>
          <w:rFonts w:eastAsia="Calibri"/>
          <w:iCs/>
          <w:sz w:val="24"/>
          <w:szCs w:val="24"/>
          <w:lang w:val="en-US"/>
        </w:rPr>
      </w:pPr>
    </w:p>
    <w:p w14:paraId="29B19B7A" w14:textId="77777777" w:rsidR="00F613A1" w:rsidRPr="00F613A1" w:rsidRDefault="00F613A1" w:rsidP="00F613A1">
      <w:pPr>
        <w:spacing w:line="240" w:lineRule="auto"/>
        <w:ind w:left="22"/>
        <w:rPr>
          <w:rFonts w:eastAsia="Calibri"/>
          <w:iCs/>
          <w:sz w:val="24"/>
          <w:szCs w:val="24"/>
          <w:lang w:val="en-US"/>
        </w:rPr>
      </w:pPr>
    </w:p>
    <w:p w14:paraId="362E89F5" w14:textId="77777777" w:rsidR="00F613A1" w:rsidRPr="00F613A1" w:rsidRDefault="00F613A1" w:rsidP="008328E3">
      <w:pPr>
        <w:spacing w:line="240" w:lineRule="auto"/>
        <w:rPr>
          <w:rFonts w:eastAsia="Calibri"/>
          <w:iCs/>
          <w:sz w:val="24"/>
          <w:szCs w:val="24"/>
          <w:lang w:val="en-US"/>
        </w:rPr>
      </w:pPr>
    </w:p>
    <w:p w14:paraId="0F7491EB" w14:textId="77777777" w:rsidR="008328E3" w:rsidRPr="008328E3" w:rsidRDefault="008328E3" w:rsidP="008328E3">
      <w:pPr>
        <w:spacing w:line="240" w:lineRule="auto"/>
        <w:rPr>
          <w:rFonts w:eastAsia="Calibri"/>
          <w:iCs/>
          <w:sz w:val="24"/>
          <w:szCs w:val="24"/>
          <w:lang w:val="de-DE"/>
        </w:rPr>
      </w:pPr>
    </w:p>
    <w:p w14:paraId="4548D424" w14:textId="3BC16788" w:rsidR="008328E3" w:rsidRPr="00F613A1" w:rsidRDefault="008328E3" w:rsidP="008328E3">
      <w:pPr>
        <w:rPr>
          <w:lang w:val="en-US"/>
        </w:rPr>
      </w:pPr>
    </w:p>
    <w:p w14:paraId="3C7E9421" w14:textId="5F05984B" w:rsidR="008328E3" w:rsidRPr="00F613A1" w:rsidRDefault="008328E3" w:rsidP="008328E3">
      <w:pPr>
        <w:rPr>
          <w:lang w:val="en-US"/>
        </w:rPr>
      </w:pPr>
    </w:p>
    <w:p w14:paraId="74B05B12" w14:textId="2CA2BBF9" w:rsidR="008328E3" w:rsidRPr="00F613A1" w:rsidRDefault="008328E3" w:rsidP="008328E3">
      <w:pPr>
        <w:rPr>
          <w:lang w:val="en-US"/>
        </w:rPr>
      </w:pPr>
    </w:p>
    <w:p w14:paraId="7A1211CD" w14:textId="2241D737" w:rsidR="008328E3" w:rsidRPr="00F613A1" w:rsidRDefault="008328E3" w:rsidP="008328E3">
      <w:pPr>
        <w:rPr>
          <w:lang w:val="en-US"/>
        </w:rPr>
      </w:pPr>
    </w:p>
    <w:p w14:paraId="52EA28A1" w14:textId="7C25858C" w:rsidR="008328E3" w:rsidRPr="00F613A1" w:rsidRDefault="008328E3" w:rsidP="008328E3">
      <w:pPr>
        <w:rPr>
          <w:lang w:val="en-US"/>
        </w:rPr>
      </w:pPr>
    </w:p>
    <w:p w14:paraId="46813CA0" w14:textId="66FFAE33" w:rsidR="008328E3" w:rsidRPr="00F613A1" w:rsidRDefault="008328E3" w:rsidP="008328E3">
      <w:pPr>
        <w:rPr>
          <w:lang w:val="en-US"/>
        </w:rPr>
      </w:pPr>
    </w:p>
    <w:p w14:paraId="79CABFD4" w14:textId="63687D48" w:rsidR="008328E3" w:rsidRPr="00F613A1" w:rsidRDefault="008328E3" w:rsidP="008328E3">
      <w:pPr>
        <w:rPr>
          <w:lang w:val="en-US"/>
        </w:rPr>
      </w:pPr>
    </w:p>
    <w:p w14:paraId="7C3888BB" w14:textId="77777777" w:rsidR="008328E3" w:rsidRPr="00F613A1" w:rsidRDefault="008328E3" w:rsidP="008328E3">
      <w:pPr>
        <w:rPr>
          <w:lang w:val="en-US"/>
        </w:rPr>
      </w:pPr>
    </w:p>
    <w:sectPr w:rsidR="008328E3" w:rsidRPr="00F613A1" w:rsidSect="00063A84">
      <w:footerReference w:type="default" r:id="rId12"/>
      <w:headerReference w:type="first" r:id="rId13"/>
      <w:footerReference w:type="first" r:id="rId14"/>
      <w:pgSz w:w="11906" w:h="16838" w:code="9"/>
      <w:pgMar w:top="72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B7957" w14:textId="77777777" w:rsidR="0073204B" w:rsidRDefault="0073204B">
      <w:pPr>
        <w:spacing w:after="0" w:line="240" w:lineRule="auto"/>
      </w:pPr>
      <w:r>
        <w:separator/>
      </w:r>
    </w:p>
    <w:p w14:paraId="1E6AE316" w14:textId="77777777" w:rsidR="0073204B" w:rsidRDefault="0073204B"/>
  </w:endnote>
  <w:endnote w:type="continuationSeparator" w:id="0">
    <w:p w14:paraId="7BA164DA" w14:textId="77777777" w:rsidR="0073204B" w:rsidRDefault="0073204B">
      <w:pPr>
        <w:spacing w:after="0" w:line="240" w:lineRule="auto"/>
      </w:pPr>
      <w:r>
        <w:continuationSeparator/>
      </w:r>
    </w:p>
    <w:p w14:paraId="79A7029E" w14:textId="77777777" w:rsidR="0073204B" w:rsidRDefault="00732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BC67" w14:textId="77777777" w:rsidR="00E5646A" w:rsidRPr="00EC02E3" w:rsidRDefault="00A5578C">
    <w:pPr>
      <w:pStyle w:val="Pidipagina"/>
    </w:pPr>
    <w:r w:rsidRPr="00EC02E3">
      <w:rPr>
        <w:noProof/>
        <w:lang w:bidi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22BC371" wp14:editId="53F5922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upp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igura a mano libera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igura a mano libera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igura a mano libera: Forma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5BF1DC53" id="Gruppo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">
              <v:shape id="Figura a mano libera 54" o:spid="_x0000_s1027" style="position:absolute;left:1143;top:220;width:77793;height:39231;rotation:180;visibility:visible;mso-wrap-style:square;v-text-anchor:top" coordsize="455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&#13;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Figura a mano libera 55" o:spid="_x0000_s1028" style="position:absolute;left:1238;top:-95;width:77794;height:39230;rotation:180;visibility:visible;mso-wrap-style:square;v-text-anchor:top" coordsize="455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&#13;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Figura a mano libera: Forma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&#13;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7A21" w14:textId="77777777" w:rsidR="00752FC4" w:rsidRDefault="00752FC4" w:rsidP="00752FC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E9D9" w14:textId="77777777" w:rsidR="0073204B" w:rsidRDefault="0073204B">
      <w:pPr>
        <w:spacing w:after="0" w:line="240" w:lineRule="auto"/>
      </w:pPr>
      <w:r>
        <w:separator/>
      </w:r>
    </w:p>
    <w:p w14:paraId="00A7CD5A" w14:textId="77777777" w:rsidR="0073204B" w:rsidRDefault="0073204B"/>
  </w:footnote>
  <w:footnote w:type="continuationSeparator" w:id="0">
    <w:p w14:paraId="305F8831" w14:textId="77777777" w:rsidR="0073204B" w:rsidRDefault="0073204B">
      <w:pPr>
        <w:spacing w:after="0" w:line="240" w:lineRule="auto"/>
      </w:pPr>
      <w:r>
        <w:continuationSeparator/>
      </w:r>
    </w:p>
    <w:p w14:paraId="5BF8966B" w14:textId="77777777" w:rsidR="0073204B" w:rsidRDefault="00732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2B8C" w14:textId="77777777" w:rsidR="009468D3" w:rsidRDefault="00CB0809">
    <w:pPr>
      <w:pStyle w:val="Intestazione"/>
    </w:pPr>
    <w:r>
      <w:rPr>
        <w:noProof/>
        <w:lang w:bidi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EF5B72B" wp14:editId="0380B8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p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igura a mano libera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igura a mano libera: Forma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igura a mano libera: Forma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igura a mano libera: Forma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igura a mano libera: Forma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igura a mano libera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igura a mano libera: Forma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igura a mano libera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9540EDA" id="Gruppo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">
              <v:shape id="Figura a mano libera 6" o:spid="_x0000_s1027" style="position:absolute;width:77724;height:37201;visibility:visible;mso-wrap-style:square;v-text-anchor:top" coordsize="872,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&#13;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igura a mano libera: Forma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&#13;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igura a mano libera: Forma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&#13;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igura a mano libera: Forma 31" o:spid="_x0000_s1030" style="position:absolute;left:67056;top:91154;width:10700;height:9502;visibility:visible;mso-wrap-style:square;v-text-anchor:top" coordsize="1070039,950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" path="m1070039,r,950237l,950237,1070039,xe" fillcolor="#ffd966 [3205]" stroked="f">
                <v:path arrowok="t" o:connecttype="custom" o:connectlocs="1070039,0;1070039,950237;0,950237" o:connectangles="0,0,0"/>
              </v:shape>
              <v:shape id="Figura a mano libera: Forma 30" o:spid="_x0000_s1031" style="position:absolute;left:57805;top:82894;width:19919;height:17762;visibility:visible;mso-wrap-style:square;v-text-anchor:top" coordsize="1991837,1776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&#13;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igura a mano libera 8" o:spid="_x0000_s1032" style="position:absolute;left:60960;top:82772;width:16795;height:16448;visibility:visible;mso-wrap-style:square;v-text-anchor:top" coordsize="194,2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&#13;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igura a mano libera: Forma 29" o:spid="_x0000_s1033" style="position:absolute;left:51720;top:75438;width:26057;height:25152;visibility:visible;mso-wrap-style:square;v-text-anchor:top" coordsize="2605691,2515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&#13;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igura a mano libera 8" o:spid="_x0000_s1034" style="position:absolute;left:60864;top:77057;width:16957;height:16448;visibility:visible;mso-wrap-style:square;v-text-anchor:top" coordsize="194,2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&#13;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6B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28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144D54"/>
    <w:multiLevelType w:val="hybridMultilevel"/>
    <w:tmpl w:val="B3984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65293"/>
    <w:multiLevelType w:val="hybridMultilevel"/>
    <w:tmpl w:val="1578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B22D1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E272381"/>
    <w:multiLevelType w:val="hybridMultilevel"/>
    <w:tmpl w:val="6E3A07F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6E"/>
    <w:rsid w:val="000115CE"/>
    <w:rsid w:val="00020503"/>
    <w:rsid w:val="00047943"/>
    <w:rsid w:val="000625A9"/>
    <w:rsid w:val="00063A84"/>
    <w:rsid w:val="000828F4"/>
    <w:rsid w:val="000A4D4F"/>
    <w:rsid w:val="000B4504"/>
    <w:rsid w:val="000D5FD3"/>
    <w:rsid w:val="000F1B5C"/>
    <w:rsid w:val="000F51EC"/>
    <w:rsid w:val="000F7122"/>
    <w:rsid w:val="00114A27"/>
    <w:rsid w:val="001263FF"/>
    <w:rsid w:val="00152A1C"/>
    <w:rsid w:val="00172EBB"/>
    <w:rsid w:val="00176A24"/>
    <w:rsid w:val="0018490C"/>
    <w:rsid w:val="00192DFF"/>
    <w:rsid w:val="001B4EEF"/>
    <w:rsid w:val="001B689C"/>
    <w:rsid w:val="001F1D10"/>
    <w:rsid w:val="001F3A37"/>
    <w:rsid w:val="00200635"/>
    <w:rsid w:val="00245BF8"/>
    <w:rsid w:val="00254E0D"/>
    <w:rsid w:val="00275B31"/>
    <w:rsid w:val="00291388"/>
    <w:rsid w:val="002927C1"/>
    <w:rsid w:val="002A32BD"/>
    <w:rsid w:val="002E118B"/>
    <w:rsid w:val="00364A30"/>
    <w:rsid w:val="0038000D"/>
    <w:rsid w:val="00385ACF"/>
    <w:rsid w:val="003A2171"/>
    <w:rsid w:val="003A44A8"/>
    <w:rsid w:val="003A6A33"/>
    <w:rsid w:val="003D6B74"/>
    <w:rsid w:val="003E670E"/>
    <w:rsid w:val="00411758"/>
    <w:rsid w:val="004131BF"/>
    <w:rsid w:val="00422757"/>
    <w:rsid w:val="00435B1D"/>
    <w:rsid w:val="00436E03"/>
    <w:rsid w:val="004379EE"/>
    <w:rsid w:val="00463898"/>
    <w:rsid w:val="0046579F"/>
    <w:rsid w:val="00475D96"/>
    <w:rsid w:val="00477474"/>
    <w:rsid w:val="004804F5"/>
    <w:rsid w:val="00480B7F"/>
    <w:rsid w:val="00481F96"/>
    <w:rsid w:val="004900FF"/>
    <w:rsid w:val="004A1893"/>
    <w:rsid w:val="004C4A44"/>
    <w:rsid w:val="004F4F85"/>
    <w:rsid w:val="005125BB"/>
    <w:rsid w:val="00524587"/>
    <w:rsid w:val="005264AB"/>
    <w:rsid w:val="0053054B"/>
    <w:rsid w:val="00537F9C"/>
    <w:rsid w:val="00542E43"/>
    <w:rsid w:val="005466D9"/>
    <w:rsid w:val="0055629A"/>
    <w:rsid w:val="00564091"/>
    <w:rsid w:val="00572222"/>
    <w:rsid w:val="0058769F"/>
    <w:rsid w:val="00592113"/>
    <w:rsid w:val="005A4B18"/>
    <w:rsid w:val="005B5F8A"/>
    <w:rsid w:val="005D3DA6"/>
    <w:rsid w:val="005F5CD4"/>
    <w:rsid w:val="006157EB"/>
    <w:rsid w:val="00616566"/>
    <w:rsid w:val="00627053"/>
    <w:rsid w:val="00630FCF"/>
    <w:rsid w:val="006417AA"/>
    <w:rsid w:val="00642E91"/>
    <w:rsid w:val="006467C1"/>
    <w:rsid w:val="0065784A"/>
    <w:rsid w:val="006678A0"/>
    <w:rsid w:val="0067706E"/>
    <w:rsid w:val="00704B26"/>
    <w:rsid w:val="00704C2B"/>
    <w:rsid w:val="0073204B"/>
    <w:rsid w:val="0073740E"/>
    <w:rsid w:val="00744EA9"/>
    <w:rsid w:val="00752FC4"/>
    <w:rsid w:val="00757E9C"/>
    <w:rsid w:val="00763CA0"/>
    <w:rsid w:val="007725D0"/>
    <w:rsid w:val="007836BA"/>
    <w:rsid w:val="00796EC9"/>
    <w:rsid w:val="007A7C6E"/>
    <w:rsid w:val="007B4C91"/>
    <w:rsid w:val="007D36FD"/>
    <w:rsid w:val="007D70F7"/>
    <w:rsid w:val="008028CF"/>
    <w:rsid w:val="00821001"/>
    <w:rsid w:val="00830C5F"/>
    <w:rsid w:val="008328E3"/>
    <w:rsid w:val="00834A33"/>
    <w:rsid w:val="00896EE1"/>
    <w:rsid w:val="008B47C3"/>
    <w:rsid w:val="008C1482"/>
    <w:rsid w:val="008C2737"/>
    <w:rsid w:val="008C2771"/>
    <w:rsid w:val="008D0AA7"/>
    <w:rsid w:val="008D210A"/>
    <w:rsid w:val="008E534F"/>
    <w:rsid w:val="008F427B"/>
    <w:rsid w:val="00902E06"/>
    <w:rsid w:val="0090401D"/>
    <w:rsid w:val="00912A0A"/>
    <w:rsid w:val="0091724C"/>
    <w:rsid w:val="00937D3D"/>
    <w:rsid w:val="009468D3"/>
    <w:rsid w:val="0095744E"/>
    <w:rsid w:val="009A597C"/>
    <w:rsid w:val="009B0733"/>
    <w:rsid w:val="009E6EA7"/>
    <w:rsid w:val="00A051F7"/>
    <w:rsid w:val="00A17117"/>
    <w:rsid w:val="00A22E84"/>
    <w:rsid w:val="00A3338B"/>
    <w:rsid w:val="00A430D9"/>
    <w:rsid w:val="00A5578C"/>
    <w:rsid w:val="00A70FF3"/>
    <w:rsid w:val="00A763AE"/>
    <w:rsid w:val="00A76E59"/>
    <w:rsid w:val="00A82482"/>
    <w:rsid w:val="00AA69F8"/>
    <w:rsid w:val="00AB2659"/>
    <w:rsid w:val="00AC1A6E"/>
    <w:rsid w:val="00AC72DF"/>
    <w:rsid w:val="00AF63BC"/>
    <w:rsid w:val="00B126EA"/>
    <w:rsid w:val="00B40BB5"/>
    <w:rsid w:val="00B40F1A"/>
    <w:rsid w:val="00B63133"/>
    <w:rsid w:val="00B676DF"/>
    <w:rsid w:val="00BA4226"/>
    <w:rsid w:val="00BC0F0A"/>
    <w:rsid w:val="00BC5221"/>
    <w:rsid w:val="00BC74BA"/>
    <w:rsid w:val="00BE2E8C"/>
    <w:rsid w:val="00BE38F4"/>
    <w:rsid w:val="00BE7096"/>
    <w:rsid w:val="00C11980"/>
    <w:rsid w:val="00C22A46"/>
    <w:rsid w:val="00C313B3"/>
    <w:rsid w:val="00C37964"/>
    <w:rsid w:val="00C51AA2"/>
    <w:rsid w:val="00C54819"/>
    <w:rsid w:val="00C56201"/>
    <w:rsid w:val="00C6400E"/>
    <w:rsid w:val="00C86007"/>
    <w:rsid w:val="00C905FB"/>
    <w:rsid w:val="00CA5820"/>
    <w:rsid w:val="00CB0809"/>
    <w:rsid w:val="00CC7152"/>
    <w:rsid w:val="00CF46CA"/>
    <w:rsid w:val="00D04123"/>
    <w:rsid w:val="00D06525"/>
    <w:rsid w:val="00D149F1"/>
    <w:rsid w:val="00D319D8"/>
    <w:rsid w:val="00D36106"/>
    <w:rsid w:val="00D51044"/>
    <w:rsid w:val="00D97D43"/>
    <w:rsid w:val="00DA3860"/>
    <w:rsid w:val="00DA6FBC"/>
    <w:rsid w:val="00DB416F"/>
    <w:rsid w:val="00DC05F9"/>
    <w:rsid w:val="00DC7840"/>
    <w:rsid w:val="00E0220A"/>
    <w:rsid w:val="00E10E4B"/>
    <w:rsid w:val="00E5646A"/>
    <w:rsid w:val="00E84DB6"/>
    <w:rsid w:val="00EB1E98"/>
    <w:rsid w:val="00EB752D"/>
    <w:rsid w:val="00EC02E3"/>
    <w:rsid w:val="00ED0B52"/>
    <w:rsid w:val="00ED4359"/>
    <w:rsid w:val="00F05AE8"/>
    <w:rsid w:val="00F46CCC"/>
    <w:rsid w:val="00F613A1"/>
    <w:rsid w:val="00F70ECB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69F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it-IT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02E3"/>
    <w:rPr>
      <w:rFonts w:ascii="Arial" w:hAnsi="Arial" w:cs="Arial"/>
      <w:color w:val="auto"/>
    </w:rPr>
  </w:style>
  <w:style w:type="paragraph" w:styleId="Titolo1">
    <w:name w:val="heading 1"/>
    <w:basedOn w:val="Normale"/>
    <w:next w:val="Normale"/>
    <w:link w:val="Titolo1Carattere"/>
    <w:uiPriority w:val="9"/>
    <w:semiHidden/>
    <w:rsid w:val="00EC02E3"/>
    <w:pPr>
      <w:keepNext/>
      <w:keepLines/>
      <w:spacing w:before="480" w:after="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rsid w:val="00EC02E3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2E3"/>
    <w:pPr>
      <w:keepNext/>
      <w:keepLines/>
      <w:spacing w:before="40" w:after="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2E3"/>
    <w:pPr>
      <w:keepNext/>
      <w:keepLines/>
      <w:spacing w:before="40" w:after="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2E3"/>
    <w:pPr>
      <w:keepNext/>
      <w:keepLines/>
      <w:spacing w:before="40" w:after="0"/>
      <w:outlineLvl w:val="4"/>
    </w:pPr>
    <w:rPr>
      <w:rFonts w:eastAsiaTheme="majorEastAsia"/>
      <w:color w:val="381212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2E3"/>
    <w:pPr>
      <w:keepNext/>
      <w:keepLines/>
      <w:spacing w:before="40" w:after="0"/>
      <w:outlineLvl w:val="5"/>
    </w:pPr>
    <w:rPr>
      <w:rFonts w:eastAsiaTheme="majorEastAsia"/>
      <w:color w:val="250C0C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2E3"/>
    <w:pPr>
      <w:keepNext/>
      <w:keepLines/>
      <w:spacing w:before="40" w:after="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2E3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2E3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EC02E3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02E3"/>
    <w:rPr>
      <w:rFonts w:ascii="Arial" w:hAnsi="Arial" w:cs="Arial"/>
      <w:color w:val="auto"/>
    </w:rPr>
  </w:style>
  <w:style w:type="paragraph" w:styleId="Pidipagina">
    <w:name w:val="footer"/>
    <w:basedOn w:val="Normale"/>
    <w:link w:val="PidipaginaCarattere"/>
    <w:uiPriority w:val="99"/>
    <w:semiHidden/>
    <w:rsid w:val="00EC02E3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C02E3"/>
    <w:rPr>
      <w:rFonts w:ascii="Arial" w:hAnsi="Arial" w:cs="Arial"/>
      <w:color w:val="B38600" w:themeColor="accent2" w:themeShade="80"/>
    </w:rPr>
  </w:style>
  <w:style w:type="character" w:styleId="Testosegnaposto">
    <w:name w:val="Placeholder Text"/>
    <w:basedOn w:val="Carpredefinitoparagrafo"/>
    <w:uiPriority w:val="99"/>
    <w:semiHidden/>
    <w:rsid w:val="00EC02E3"/>
    <w:rPr>
      <w:rFonts w:ascii="Arial" w:hAnsi="Arial" w:cs="Arial"/>
      <w:color w:val="BFBFBF" w:themeColor="accent5" w:themeShade="BF"/>
      <w:sz w:val="22"/>
    </w:rPr>
  </w:style>
  <w:style w:type="paragraph" w:customStyle="1" w:styleId="Informazionidicontatto">
    <w:name w:val="Informazioni di contatto"/>
    <w:basedOn w:val="Normale"/>
    <w:uiPriority w:val="3"/>
    <w:qFormat/>
    <w:rsid w:val="00EC02E3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e"/>
    <w:next w:val="Formuladiapertura"/>
    <w:link w:val="DataCarattere"/>
    <w:uiPriority w:val="4"/>
    <w:unhideWhenUsed/>
    <w:qFormat/>
    <w:rsid w:val="00EC02E3"/>
    <w:pPr>
      <w:spacing w:before="960" w:after="960"/>
    </w:pPr>
  </w:style>
  <w:style w:type="character" w:customStyle="1" w:styleId="DataCarattere">
    <w:name w:val="Data Carattere"/>
    <w:basedOn w:val="Carpredefinitoparagrafo"/>
    <w:link w:val="Data"/>
    <w:uiPriority w:val="4"/>
    <w:rsid w:val="00EC02E3"/>
    <w:rPr>
      <w:rFonts w:ascii="Arial" w:hAnsi="Arial" w:cs="Arial"/>
      <w:color w:val="auto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EC02E3"/>
    <w:pPr>
      <w:spacing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EC02E3"/>
    <w:rPr>
      <w:rFonts w:ascii="Arial" w:hAnsi="Arial" w:cs="Arial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EC02E3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2E3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gliatabella">
    <w:name w:val="Table Grid"/>
    <w:basedOn w:val="Tabellanormale"/>
    <w:uiPriority w:val="59"/>
    <w:rsid w:val="00EC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2E3"/>
    <w:rPr>
      <w:rFonts w:ascii="Segoe UI" w:hAnsi="Segoe UI" w:cs="Segoe UI"/>
      <w:color w:val="auto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C02E3"/>
  </w:style>
  <w:style w:type="paragraph" w:styleId="Testodelblocco">
    <w:name w:val="Block Text"/>
    <w:basedOn w:val="Normale"/>
    <w:uiPriority w:val="99"/>
    <w:semiHidden/>
    <w:unhideWhenUsed/>
    <w:rsid w:val="00EC02E3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0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02E3"/>
    <w:rPr>
      <w:rFonts w:ascii="Arial" w:hAnsi="Arial" w:cs="Arial"/>
      <w:color w:val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02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02E3"/>
    <w:rPr>
      <w:rFonts w:ascii="Arial" w:hAnsi="Arial" w:cs="Arial"/>
      <w:color w:val="auto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02E3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02E3"/>
    <w:rPr>
      <w:rFonts w:ascii="Arial" w:hAnsi="Arial" w:cs="Arial"/>
      <w:color w:val="auto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EC02E3"/>
    <w:rPr>
      <w:rFonts w:ascii="Arial" w:hAnsi="Arial" w:cs="Arial"/>
      <w:color w:val="auto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02E3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02E3"/>
    <w:rPr>
      <w:rFonts w:ascii="Arial" w:hAnsi="Arial" w:cs="Arial"/>
      <w:color w:val="auto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02E3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C02E3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C02E3"/>
    <w:rPr>
      <w:rFonts w:ascii="Arial" w:hAnsi="Arial" w:cs="Arial"/>
      <w:color w:val="auto"/>
      <w:szCs w:val="16"/>
    </w:rPr>
  </w:style>
  <w:style w:type="character" w:styleId="Titolodellibro">
    <w:name w:val="Book Title"/>
    <w:basedOn w:val="Carpredefinitoparagrafo"/>
    <w:uiPriority w:val="33"/>
    <w:semiHidden/>
    <w:qFormat/>
    <w:rsid w:val="00EC02E3"/>
    <w:rPr>
      <w:rFonts w:ascii="Arial" w:hAnsi="Arial" w:cs="Arial"/>
      <w:b/>
      <w:bCs/>
      <w:i/>
      <w:iCs/>
      <w:spacing w:val="5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C02E3"/>
    <w:pPr>
      <w:spacing w:after="200" w:line="240" w:lineRule="auto"/>
    </w:pPr>
    <w:rPr>
      <w:i/>
      <w:iCs/>
      <w:color w:val="000000" w:themeColor="text2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EC02E3"/>
    <w:rPr>
      <w:rFonts w:ascii="Arial" w:hAnsi="Arial" w:cs="Arial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02E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02E3"/>
    <w:rPr>
      <w:rFonts w:ascii="Arial" w:hAnsi="Arial" w:cs="Arial"/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02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02E3"/>
    <w:rPr>
      <w:rFonts w:ascii="Arial" w:hAnsi="Arial" w:cs="Arial"/>
      <w:b/>
      <w:bCs/>
      <w:color w:val="auto"/>
    </w:rPr>
  </w:style>
  <w:style w:type="table" w:styleId="Elencoscuro">
    <w:name w:val="Dark List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C02E3"/>
    <w:rPr>
      <w:rFonts w:ascii="Segoe UI" w:hAnsi="Segoe UI" w:cs="Segoe UI"/>
      <w:color w:val="auto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EC02E3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EC02E3"/>
    <w:rPr>
      <w:rFonts w:ascii="Arial" w:hAnsi="Arial" w:cs="Arial"/>
      <w:color w:val="auto"/>
    </w:rPr>
  </w:style>
  <w:style w:type="character" w:styleId="Enfasicorsivo">
    <w:name w:val="Emphasis"/>
    <w:basedOn w:val="Carpredefinitoparagrafo"/>
    <w:uiPriority w:val="20"/>
    <w:semiHidden/>
    <w:qFormat/>
    <w:rsid w:val="00EC02E3"/>
    <w:rPr>
      <w:rFonts w:ascii="Arial" w:hAnsi="Arial" w:cs="Arial"/>
      <w:i/>
      <w:iCs/>
      <w:sz w:val="22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C02E3"/>
    <w:rPr>
      <w:rFonts w:ascii="Arial" w:hAnsi="Arial" w:cs="Arial"/>
      <w:color w:val="auto"/>
    </w:rPr>
  </w:style>
  <w:style w:type="paragraph" w:styleId="Indirizzodestinatario">
    <w:name w:val="envelope address"/>
    <w:basedOn w:val="Normale"/>
    <w:uiPriority w:val="99"/>
    <w:semiHidden/>
    <w:unhideWhenUsed/>
    <w:rsid w:val="00EC02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EC02E3"/>
    <w:pPr>
      <w:spacing w:after="0" w:line="240" w:lineRule="auto"/>
    </w:pPr>
    <w:rPr>
      <w:rFonts w:eastAsiaTheme="majorEastAsi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02E3"/>
    <w:rPr>
      <w:rFonts w:ascii="Arial" w:hAnsi="Arial" w:cs="Arial"/>
      <w:color w:val="B38600" w:themeColor="accent2" w:themeShade="80"/>
      <w:sz w:val="22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02E3"/>
    <w:rPr>
      <w:rFonts w:ascii="Arial" w:hAnsi="Arial" w:cs="Arial"/>
      <w:color w:val="auto"/>
    </w:rPr>
  </w:style>
  <w:style w:type="table" w:styleId="Tabellagriglia1chiara">
    <w:name w:val="Grid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gliatab3">
    <w:name w:val="Grid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C02E3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EC02E3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EC02E3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EC02E3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EC02E3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EC02E3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EC02E3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EC02E3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EC02E3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EC02E3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EC02E3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EC02E3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2E3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2E3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2E3"/>
    <w:rPr>
      <w:rFonts w:ascii="Arial" w:eastAsiaTheme="majorEastAsia" w:hAnsi="Arial" w:cs="Arial"/>
      <w:color w:val="381212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2E3"/>
    <w:rPr>
      <w:rFonts w:ascii="Arial" w:eastAsiaTheme="majorEastAsia" w:hAnsi="Arial" w:cs="Arial"/>
      <w:color w:val="250C0C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2E3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2E3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2E3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C02E3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C02E3"/>
    <w:rPr>
      <w:rFonts w:ascii="Arial" w:hAnsi="Arial" w:cs="Arial"/>
      <w:i/>
      <w:iCs/>
      <w:color w:val="auto"/>
    </w:rPr>
  </w:style>
  <w:style w:type="character" w:styleId="CitazioneHTML">
    <w:name w:val="HTML Cit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diceHTML">
    <w:name w:val="HTML Code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TastieraHTML">
    <w:name w:val="HTML Keyboard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02E3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C02E3"/>
    <w:rPr>
      <w:rFonts w:ascii="Consolas" w:hAnsi="Consolas" w:cs="Arial"/>
      <w:color w:val="auto"/>
    </w:rPr>
  </w:style>
  <w:style w:type="character" w:styleId="EsempioHTML">
    <w:name w:val="HTML Sample"/>
    <w:basedOn w:val="Carpredefinitoparagrafo"/>
    <w:uiPriority w:val="99"/>
    <w:semiHidden/>
    <w:unhideWhenUsed/>
    <w:rsid w:val="00EC02E3"/>
    <w:rPr>
      <w:rFonts w:ascii="Consolas" w:hAnsi="Consolas" w:cs="Arial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EC02E3"/>
    <w:rPr>
      <w:rFonts w:ascii="Arial" w:hAnsi="Arial" w:cs="Arial"/>
      <w:color w:val="1D1C1C" w:themeColor="accent4" w:themeShade="80"/>
      <w:sz w:val="22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800" w:hanging="20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EC02E3"/>
    <w:rPr>
      <w:rFonts w:eastAsiaTheme="majorEastAsia"/>
      <w:b/>
      <w:bCs/>
    </w:rPr>
  </w:style>
  <w:style w:type="character" w:styleId="Enfasiintensa">
    <w:name w:val="Intense Emphasis"/>
    <w:basedOn w:val="Carpredefinitoparagrafo"/>
    <w:uiPriority w:val="21"/>
    <w:semiHidden/>
    <w:qFormat/>
    <w:rsid w:val="00EC02E3"/>
    <w:rPr>
      <w:rFonts w:ascii="Arial" w:hAnsi="Arial" w:cs="Arial"/>
      <w:i/>
      <w:iCs/>
      <w:color w:val="381212" w:themeColor="accent1" w:themeShade="BF"/>
      <w:sz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qFormat/>
    <w:rsid w:val="00EC02E3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EC02E3"/>
    <w:rPr>
      <w:rFonts w:ascii="Arial" w:hAnsi="Arial" w:cs="Arial"/>
      <w:i/>
      <w:iCs/>
      <w:color w:val="381212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qFormat/>
    <w:rsid w:val="00EC02E3"/>
    <w:rPr>
      <w:rFonts w:ascii="Arial" w:hAnsi="Arial" w:cs="Arial"/>
      <w:b/>
      <w:bCs/>
      <w:caps w:val="0"/>
      <w:smallCaps/>
      <w:color w:val="381212" w:themeColor="accent1" w:themeShade="BF"/>
      <w:spacing w:val="5"/>
      <w:sz w:val="22"/>
    </w:rPr>
  </w:style>
  <w:style w:type="table" w:styleId="Grigliachiara">
    <w:name w:val="Light Grid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EC02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EC02E3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EC02E3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EC02E3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EC02E3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EC02E3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EC02E3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Elenco">
    <w:name w:val="List"/>
    <w:basedOn w:val="Normale"/>
    <w:uiPriority w:val="99"/>
    <w:semiHidden/>
    <w:unhideWhenUsed/>
    <w:rsid w:val="00EC02E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EC02E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EC02E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EC02E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EC02E3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EC02E3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EC02E3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EC02E3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EC02E3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EC02E3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EC02E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EC02E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EC02E3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EC02E3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EC02E3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EC02E3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EC02E3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EC02E3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EC02E3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EC02E3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qFormat/>
    <w:rsid w:val="00EC02E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laelenco2">
    <w:name w:val="List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Elencotab3">
    <w:name w:val="List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EC02E3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EC02E3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EC02E3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EC02E3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EC02E3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EC02E3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EC02E3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EC02E3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EC02E3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EC02E3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02E3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EC02E3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EC0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EC02E3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gliamedia1">
    <w:name w:val="Medium Grid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EC0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EC02E3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EC02E3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eWeb">
    <w:name w:val="Normal (Web)"/>
    <w:basedOn w:val="Normale"/>
    <w:uiPriority w:val="99"/>
    <w:unhideWhenUsed/>
    <w:rsid w:val="00EC02E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EC02E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EC02E3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EC02E3"/>
    <w:rPr>
      <w:rFonts w:ascii="Arial" w:hAnsi="Arial" w:cs="Arial"/>
      <w:color w:val="auto"/>
    </w:rPr>
  </w:style>
  <w:style w:type="character" w:styleId="Numeropagina">
    <w:name w:val="pag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table" w:styleId="Tabellasemplice-1">
    <w:name w:val="Plain Table 1"/>
    <w:basedOn w:val="Tabellanormale"/>
    <w:uiPriority w:val="4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1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2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3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4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C02E3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C02E3"/>
    <w:rPr>
      <w:rFonts w:ascii="Consolas" w:hAnsi="Consolas" w:cs="Arial"/>
      <w:color w:val="auto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EC02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EC02E3"/>
    <w:rPr>
      <w:rFonts w:ascii="Arial" w:hAnsi="Arial" w:cs="Arial"/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5"/>
    <w:qFormat/>
    <w:rsid w:val="00EC02E3"/>
  </w:style>
  <w:style w:type="character" w:customStyle="1" w:styleId="FormuladiaperturaCarattere">
    <w:name w:val="Formula di apertura Carattere"/>
    <w:basedOn w:val="Carpredefinitoparagrafo"/>
    <w:link w:val="Formuladiapertura"/>
    <w:uiPriority w:val="5"/>
    <w:rsid w:val="00EC02E3"/>
    <w:rPr>
      <w:rFonts w:ascii="Arial" w:hAnsi="Arial" w:cs="Arial"/>
      <w:color w:val="auto"/>
    </w:rPr>
  </w:style>
  <w:style w:type="paragraph" w:styleId="Firma">
    <w:name w:val="Signature"/>
    <w:basedOn w:val="Normale"/>
    <w:next w:val="Normale"/>
    <w:link w:val="FirmaCarattere"/>
    <w:uiPriority w:val="7"/>
    <w:qFormat/>
    <w:rsid w:val="00EC02E3"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7"/>
    <w:rsid w:val="00EC02E3"/>
    <w:rPr>
      <w:rFonts w:ascii="Arial" w:hAnsi="Arial" w:cs="Arial"/>
      <w:color w:val="auto"/>
    </w:rPr>
  </w:style>
  <w:style w:type="character" w:styleId="Enfasigrassetto">
    <w:name w:val="Strong"/>
    <w:basedOn w:val="Carpredefinitoparagrafo"/>
    <w:uiPriority w:val="19"/>
    <w:semiHidden/>
    <w:qFormat/>
    <w:rsid w:val="00EC02E3"/>
    <w:rPr>
      <w:rFonts w:ascii="Arial" w:hAnsi="Arial" w:cs="Arial"/>
      <w:b/>
      <w:bCs/>
      <w:sz w:val="22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EC02E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EC02E3"/>
    <w:rPr>
      <w:rFonts w:ascii="Arial" w:hAnsi="Arial" w:cs="Arial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qFormat/>
    <w:rsid w:val="00EC02E3"/>
    <w:rPr>
      <w:rFonts w:ascii="Arial" w:hAnsi="Arial" w:cs="Arial"/>
      <w:i/>
      <w:iCs/>
      <w:color w:val="404040" w:themeColor="text1" w:themeTint="BF"/>
      <w:sz w:val="22"/>
    </w:rPr>
  </w:style>
  <w:style w:type="character" w:styleId="Riferimentodelicato">
    <w:name w:val="Subtle Reference"/>
    <w:basedOn w:val="Carpredefinitoparagrafo"/>
    <w:uiPriority w:val="31"/>
    <w:semiHidden/>
    <w:qFormat/>
    <w:rsid w:val="00EC02E3"/>
    <w:rPr>
      <w:rFonts w:ascii="Arial" w:hAnsi="Arial" w:cs="Arial"/>
      <w:smallCaps/>
      <w:color w:val="5A5A5A" w:themeColor="text1" w:themeTint="A5"/>
      <w:sz w:val="22"/>
    </w:rPr>
  </w:style>
  <w:style w:type="table" w:styleId="Tabellaeffetti3D1">
    <w:name w:val="Table 3D effects 1"/>
    <w:basedOn w:val="Tabellanormale"/>
    <w:uiPriority w:val="99"/>
    <w:semiHidden/>
    <w:unhideWhenUsed/>
    <w:rsid w:val="00EC02E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EC02E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EC02E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EC02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EC02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EC02E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EC02E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EC02E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EC02E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EC02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EC02E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EC02E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EC02E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EC02E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5"/>
    <w:rsid w:val="00EC02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EC02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EC02E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EC02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EC02E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EC02E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EC02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EC02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EC02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EC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EC02E3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EC02E3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EC02E3"/>
    <w:pPr>
      <w:spacing w:before="120"/>
    </w:pPr>
    <w:rPr>
      <w:rFonts w:eastAsiaTheme="majorEastAsia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EC02E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C02E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C02E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C02E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C02E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C02E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C02E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C02E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C02E3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C02E3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styleId="Menzione">
    <w:name w:val="Mention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EC02E3"/>
    <w:pPr>
      <w:numPr>
        <w:numId w:val="11"/>
      </w:numPr>
    </w:pPr>
  </w:style>
  <w:style w:type="numbering" w:styleId="1ai">
    <w:name w:val="Outline List 1"/>
    <w:basedOn w:val="Nessunelenco"/>
    <w:uiPriority w:val="99"/>
    <w:semiHidden/>
    <w:unhideWhenUsed/>
    <w:rsid w:val="00EC02E3"/>
    <w:pPr>
      <w:numPr>
        <w:numId w:val="12"/>
      </w:numPr>
    </w:pPr>
  </w:style>
  <w:style w:type="character" w:styleId="Hashtag">
    <w:name w:val="Hashtag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ArticoloSezione">
    <w:name w:val="Outline List 3"/>
    <w:basedOn w:val="Nessunelenco"/>
    <w:uiPriority w:val="99"/>
    <w:semiHidden/>
    <w:unhideWhenUsed/>
    <w:rsid w:val="00EC02E3"/>
    <w:pPr>
      <w:numPr>
        <w:numId w:val="13"/>
      </w:numPr>
    </w:p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EC02E3"/>
    <w:rPr>
      <w:rFonts w:ascii="Arial" w:hAnsi="Arial" w:cs="Arial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2E3"/>
    <w:rPr>
      <w:rFonts w:ascii="Arial" w:hAnsi="Arial" w:cs="Arial"/>
      <w:color w:val="605E5C"/>
      <w:shd w:val="clear" w:color="auto" w:fill="E1DFDD"/>
    </w:rPr>
  </w:style>
  <w:style w:type="table" w:customStyle="1" w:styleId="TableGrid1">
    <w:name w:val="Table Grid1"/>
    <w:basedOn w:val="Tabellanormale"/>
    <w:uiPriority w:val="39"/>
    <w:rsid w:val="008328E3"/>
    <w:pPr>
      <w:spacing w:after="0" w:line="240" w:lineRule="auto"/>
    </w:pPr>
    <w:rPr>
      <w:rFonts w:eastAsiaTheme="minorHAnsi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Carpredefinitoparagrafo"/>
    <w:rsid w:val="00CA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ateresaterranova/Library/Containers/com.microsoft.Word/Data/Library/Application%20Support/Microsoft/Office/16.0/DTS/Search/%7b5CD32E1D-4B97-824C-88D2-E111DB001870%7dtf56439525_win32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FACFF0C-029B-DE40-B4A3-AD18396D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{5CD32E1D-4B97-824C-88D2-E111DB001870}tf56439525_win32.dotx</Template>
  <TotalTime>0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2026-03-11T08:37:00Z</dcterms:created>
  <dcterms:modified xsi:type="dcterms:W3CDTF">2026-03-11T08:37:00Z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